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685E5" w14:textId="25D92E78" w:rsidR="00DC22AB" w:rsidRPr="00B8310A" w:rsidRDefault="00DC22AB">
      <w:pPr>
        <w:autoSpaceDE w:val="0"/>
        <w:autoSpaceDN w:val="0"/>
        <w:spacing w:after="78" w:line="220" w:lineRule="exact"/>
        <w:rPr>
          <w:lang w:val="ru-RU"/>
        </w:rPr>
      </w:pPr>
    </w:p>
    <w:p w14:paraId="47372BD0" w14:textId="77777777" w:rsidR="00C457F7" w:rsidRPr="00BB3A4E" w:rsidRDefault="00C457F7" w:rsidP="00C457F7">
      <w:pPr>
        <w:pStyle w:val="1"/>
        <w:spacing w:line="360" w:lineRule="auto"/>
        <w:jc w:val="center"/>
        <w:rPr>
          <w:lang w:val="ru-RU"/>
        </w:rPr>
      </w:pPr>
      <w:r w:rsidRPr="00BB3A4E">
        <w:rPr>
          <w:lang w:val="ru-RU"/>
        </w:rPr>
        <w:t>МИНИСТЕРСТВО ПРОСВЕЩЕНИЯ РОССИЙСКОЙ ФЕДЕРАЦИИ</w:t>
      </w:r>
    </w:p>
    <w:p w14:paraId="2A98AD05" w14:textId="77777777" w:rsidR="00C457F7" w:rsidRPr="00BB3A4E" w:rsidRDefault="00C457F7" w:rsidP="00C457F7">
      <w:pPr>
        <w:spacing w:after="0" w:line="360" w:lineRule="auto"/>
        <w:jc w:val="center"/>
        <w:rPr>
          <w:lang w:val="ru-RU"/>
        </w:rPr>
      </w:pPr>
      <w:r w:rsidRPr="00BB3A4E">
        <w:rPr>
          <w:lang w:val="ru-RU"/>
        </w:rPr>
        <w:t>Министерство образования и науки Чеченской Республики</w:t>
      </w:r>
    </w:p>
    <w:p w14:paraId="3E326638" w14:textId="77777777" w:rsidR="00C457F7" w:rsidRPr="00BB3A4E" w:rsidRDefault="00C457F7" w:rsidP="00C457F7">
      <w:pPr>
        <w:spacing w:after="0" w:line="360" w:lineRule="auto"/>
        <w:jc w:val="center"/>
        <w:rPr>
          <w:lang w:val="ru-RU"/>
        </w:rPr>
      </w:pPr>
      <w:r w:rsidRPr="00BB3A4E">
        <w:rPr>
          <w:lang w:val="ru-RU"/>
        </w:rPr>
        <w:t>Администрация Ножай-</w:t>
      </w:r>
      <w:proofErr w:type="spellStart"/>
      <w:r w:rsidRPr="00BB3A4E">
        <w:rPr>
          <w:lang w:val="ru-RU"/>
        </w:rPr>
        <w:t>Юртовского</w:t>
      </w:r>
      <w:proofErr w:type="spellEnd"/>
      <w:r w:rsidRPr="00BB3A4E">
        <w:rPr>
          <w:lang w:val="ru-RU"/>
        </w:rPr>
        <w:t xml:space="preserve"> муниципального района Чеченской Республики</w:t>
      </w:r>
    </w:p>
    <w:p w14:paraId="2E883E2C" w14:textId="77777777" w:rsidR="00C457F7" w:rsidRPr="00D372E3" w:rsidRDefault="00C457F7" w:rsidP="00C457F7">
      <w:pPr>
        <w:spacing w:after="0" w:line="360" w:lineRule="auto"/>
        <w:jc w:val="center"/>
        <w:rPr>
          <w:lang w:val="ru-RU"/>
        </w:rPr>
      </w:pPr>
      <w:r w:rsidRPr="00BB3A4E">
        <w:rPr>
          <w:lang w:val="ru-RU"/>
        </w:rPr>
        <w:t xml:space="preserve">МБОУ "СОШ </w:t>
      </w:r>
      <w:proofErr w:type="spellStart"/>
      <w:r w:rsidRPr="00BB3A4E">
        <w:rPr>
          <w:lang w:val="ru-RU"/>
        </w:rPr>
        <w:t>с.Турты</w:t>
      </w:r>
      <w:proofErr w:type="spellEnd"/>
      <w:r w:rsidRPr="00BB3A4E">
        <w:rPr>
          <w:lang w:val="ru-RU"/>
        </w:rPr>
        <w:t>-Хутор"</w:t>
      </w:r>
    </w:p>
    <w:p w14:paraId="3BC5F0EE" w14:textId="77777777" w:rsidR="00C457F7" w:rsidRDefault="00C457F7" w:rsidP="00C457F7">
      <w:pPr>
        <w:spacing w:after="0" w:line="360" w:lineRule="auto"/>
        <w:jc w:val="center"/>
        <w:rPr>
          <w:lang w:val="ru-RU"/>
        </w:rPr>
      </w:pPr>
    </w:p>
    <w:tbl>
      <w:tblPr>
        <w:tblpPr w:leftFromText="180" w:rightFromText="180" w:vertAnchor="text" w:horzAnchor="margin" w:tblpXSpec="center" w:tblpY="54"/>
        <w:tblOverlap w:val="never"/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C457F7" w:rsidRPr="00767024" w14:paraId="5DBC2103" w14:textId="77777777" w:rsidTr="00C457F7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8B739" w14:textId="77777777" w:rsidR="00C457F7" w:rsidRPr="00767024" w:rsidRDefault="00C457F7" w:rsidP="00C457F7">
            <w:pPr>
              <w:spacing w:after="0" w:line="240" w:lineRule="auto"/>
              <w:rPr>
                <w:szCs w:val="24"/>
                <w:lang w:val="ru-RU" w:eastAsia="ru-RU"/>
              </w:rPr>
            </w:pP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РАССМОТРЕНО</w:t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на педагогическом совете</w:t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______________</w:t>
            </w:r>
            <w:r w:rsidRPr="00767024">
              <w:rPr>
                <w:szCs w:val="24"/>
                <w:lang w:val="ru-RU"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ФИО</w:t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Протокол №1</w:t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lang w:val="ru-RU" w:eastAsia="ru-RU"/>
              </w:rPr>
              <w:br/>
              <w:t>от "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12.08.2022</w:t>
            </w:r>
            <w:r w:rsidRPr="00767024">
              <w:rPr>
                <w:szCs w:val="24"/>
                <w:lang w:val="ru-RU" w:eastAsia="ru-RU"/>
              </w:rPr>
              <w:t>" </w:t>
            </w: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месяц</w:t>
            </w:r>
            <w:r w:rsidRPr="00767024">
              <w:rPr>
                <w:szCs w:val="24"/>
                <w:lang w:val="ru-RU"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год</w:t>
            </w:r>
            <w:r w:rsidRPr="00767024">
              <w:rPr>
                <w:szCs w:val="24"/>
                <w:lang w:val="ru-RU"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9DA9A" w14:textId="77777777" w:rsidR="00C457F7" w:rsidRPr="00767024" w:rsidRDefault="00C457F7" w:rsidP="00C457F7">
            <w:pPr>
              <w:spacing w:after="0" w:line="240" w:lineRule="auto"/>
              <w:rPr>
                <w:szCs w:val="24"/>
                <w:lang w:val="ru-RU" w:eastAsia="ru-RU"/>
              </w:rPr>
            </w:pP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СОГЛАСОВАНО</w:t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Заместитель директора по УВР</w:t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______________</w:t>
            </w:r>
            <w:r w:rsidRPr="00767024">
              <w:rPr>
                <w:szCs w:val="24"/>
                <w:lang w:val="ru-RU" w:eastAsia="ru-RU"/>
              </w:rPr>
              <w:t> </w:t>
            </w:r>
            <w:proofErr w:type="spellStart"/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Рондарь</w:t>
            </w:r>
            <w:proofErr w:type="spellEnd"/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И.Н.</w:t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Протокол №</w:t>
            </w:r>
            <w:r w:rsidRPr="00767024">
              <w:rPr>
                <w:szCs w:val="24"/>
                <w:lang w:val="ru-RU"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номер</w:t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lang w:val="ru-RU" w:eastAsia="ru-RU"/>
              </w:rPr>
              <w:br/>
              <w:t>от "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12</w:t>
            </w:r>
            <w:r w:rsidRPr="00767024">
              <w:rPr>
                <w:szCs w:val="24"/>
                <w:lang w:val="ru-RU" w:eastAsia="ru-RU"/>
              </w:rPr>
              <w:t>"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08</w:t>
            </w:r>
            <w:r w:rsidRPr="00767024">
              <w:rPr>
                <w:szCs w:val="24"/>
                <w:lang w:val="ru-RU" w:eastAsia="ru-RU"/>
              </w:rPr>
              <w:t> 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2022</w:t>
            </w:r>
            <w:r w:rsidRPr="00767024">
              <w:rPr>
                <w:szCs w:val="24"/>
                <w:lang w:val="ru-RU"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241812" w14:textId="77777777" w:rsidR="00C457F7" w:rsidRPr="00767024" w:rsidRDefault="00C457F7" w:rsidP="00C457F7">
            <w:pPr>
              <w:spacing w:after="0" w:line="240" w:lineRule="auto"/>
              <w:rPr>
                <w:szCs w:val="24"/>
                <w:lang w:val="ru-RU" w:eastAsia="ru-RU"/>
              </w:rPr>
            </w:pP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УТВЕРЖДЕНО</w:t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</w:t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bdr w:val="single" w:sz="6" w:space="0" w:color="FF0000" w:frame="1"/>
                <w:shd w:val="clear" w:color="auto" w:fill="F7FDF7"/>
                <w:lang w:val="ru-RU" w:eastAsia="ru-RU"/>
              </w:rPr>
              <w:t>______________</w:t>
            </w:r>
            <w:proofErr w:type="spellStart"/>
            <w:r w:rsidRPr="00767024">
              <w:rPr>
                <w:szCs w:val="24"/>
                <w:bdr w:val="single" w:sz="6" w:space="0" w:color="FF0000" w:frame="1"/>
                <w:shd w:val="clear" w:color="auto" w:fill="F7FDF7"/>
                <w:lang w:val="ru-RU" w:eastAsia="ru-RU"/>
              </w:rPr>
              <w:t>Гайтукаев</w:t>
            </w:r>
            <w:proofErr w:type="spellEnd"/>
            <w:r w:rsidRPr="00767024">
              <w:rPr>
                <w:szCs w:val="24"/>
                <w:bdr w:val="single" w:sz="6" w:space="0" w:color="FF0000" w:frame="1"/>
                <w:shd w:val="clear" w:color="auto" w:fill="F7FDF7"/>
                <w:lang w:val="ru-RU" w:eastAsia="ru-RU"/>
              </w:rPr>
              <w:t xml:space="preserve"> Х.Г.</w:t>
            </w:r>
            <w:r w:rsidRPr="00767024">
              <w:rPr>
                <w:szCs w:val="24"/>
                <w:lang w:val="ru-RU"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FF287"/>
                <w:lang w:val="ru-RU" w:eastAsia="ru-RU"/>
              </w:rPr>
              <w:t>ФИО</w:t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Приказ №</w:t>
            </w:r>
            <w:r w:rsidRPr="00767024">
              <w:rPr>
                <w:szCs w:val="24"/>
                <w:lang w:val="ru-RU"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60 ОД</w:t>
            </w:r>
            <w:r w:rsidRPr="00767024">
              <w:rPr>
                <w:szCs w:val="24"/>
                <w:lang w:val="ru-RU" w:eastAsia="ru-RU"/>
              </w:rPr>
              <w:br/>
            </w:r>
            <w:r w:rsidRPr="00767024">
              <w:rPr>
                <w:szCs w:val="24"/>
                <w:lang w:val="ru-RU" w:eastAsia="ru-RU"/>
              </w:rPr>
              <w:br/>
              <w:t>от "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15</w:t>
            </w:r>
            <w:r w:rsidRPr="00767024">
              <w:rPr>
                <w:szCs w:val="24"/>
                <w:lang w:val="ru-RU" w:eastAsia="ru-RU"/>
              </w:rPr>
              <w:t>"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08</w:t>
            </w:r>
            <w:r w:rsidRPr="00767024">
              <w:rPr>
                <w:szCs w:val="24"/>
                <w:lang w:val="ru-RU" w:eastAsia="ru-RU"/>
              </w:rPr>
              <w:t> </w:t>
            </w:r>
            <w:r w:rsidRPr="00767024">
              <w:rPr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2022</w:t>
            </w:r>
            <w:r w:rsidRPr="00767024">
              <w:rPr>
                <w:szCs w:val="24"/>
                <w:lang w:val="ru-RU" w:eastAsia="ru-RU"/>
              </w:rPr>
              <w:t> г.</w:t>
            </w:r>
          </w:p>
        </w:tc>
      </w:tr>
    </w:tbl>
    <w:p w14:paraId="6BF76A0B" w14:textId="77777777" w:rsidR="00DC22AB" w:rsidRPr="00B8310A" w:rsidRDefault="00C457F7">
      <w:pPr>
        <w:autoSpaceDE w:val="0"/>
        <w:autoSpaceDN w:val="0"/>
        <w:spacing w:before="1038" w:after="0" w:line="230" w:lineRule="auto"/>
        <w:ind w:right="3650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0DAC274D" w14:textId="77777777" w:rsidR="00DC22AB" w:rsidRPr="00B8310A" w:rsidRDefault="00C457F7">
      <w:pPr>
        <w:autoSpaceDE w:val="0"/>
        <w:autoSpaceDN w:val="0"/>
        <w:spacing w:before="70" w:after="0" w:line="230" w:lineRule="auto"/>
        <w:ind w:right="4422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2119471)</w:t>
      </w:r>
    </w:p>
    <w:p w14:paraId="206C7FD4" w14:textId="77777777" w:rsidR="00DC22AB" w:rsidRPr="00B8310A" w:rsidRDefault="00C457F7">
      <w:pPr>
        <w:autoSpaceDE w:val="0"/>
        <w:autoSpaceDN w:val="0"/>
        <w:spacing w:before="166" w:after="0" w:line="230" w:lineRule="auto"/>
        <w:ind w:right="4022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7D70AD19" w14:textId="77777777" w:rsidR="00DC22AB" w:rsidRPr="00B8310A" w:rsidRDefault="00C457F7">
      <w:pPr>
        <w:autoSpaceDE w:val="0"/>
        <w:autoSpaceDN w:val="0"/>
        <w:spacing w:before="70" w:after="0" w:line="230" w:lineRule="auto"/>
        <w:ind w:right="3450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14:paraId="66AD840D" w14:textId="77777777" w:rsidR="00DC22AB" w:rsidRPr="00B8310A" w:rsidRDefault="00C457F7">
      <w:pPr>
        <w:autoSpaceDE w:val="0"/>
        <w:autoSpaceDN w:val="0"/>
        <w:spacing w:before="670" w:after="0" w:line="230" w:lineRule="auto"/>
        <w:ind w:left="2346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14:paraId="29AFDD30" w14:textId="77777777" w:rsidR="00DC22AB" w:rsidRPr="00B8310A" w:rsidRDefault="00C457F7">
      <w:pPr>
        <w:autoSpaceDE w:val="0"/>
        <w:autoSpaceDN w:val="0"/>
        <w:spacing w:before="70" w:after="0" w:line="230" w:lineRule="auto"/>
        <w:ind w:right="3620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14:paraId="5AC53495" w14:textId="73E7233F" w:rsidR="00DC22AB" w:rsidRPr="00B8310A" w:rsidRDefault="00C457F7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Рондарь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И.Н.,</w:t>
      </w:r>
    </w:p>
    <w:p w14:paraId="5A7F102B" w14:textId="77777777" w:rsidR="00DC22AB" w:rsidRPr="00B8310A" w:rsidRDefault="00C457F7">
      <w:pPr>
        <w:autoSpaceDE w:val="0"/>
        <w:autoSpaceDN w:val="0"/>
        <w:spacing w:before="70" w:after="0" w:line="230" w:lineRule="auto"/>
        <w:ind w:right="24"/>
        <w:jc w:val="right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учитель изобразительного искусства</w:t>
      </w:r>
    </w:p>
    <w:p w14:paraId="1D4BD338" w14:textId="1DF5401A" w:rsidR="00DC22AB" w:rsidRPr="00B8310A" w:rsidRDefault="00C457F7" w:rsidP="00C457F7">
      <w:pPr>
        <w:autoSpaceDE w:val="0"/>
        <w:autoSpaceDN w:val="0"/>
        <w:spacing w:before="2830" w:after="0" w:line="230" w:lineRule="auto"/>
        <w:ind w:right="4140"/>
        <w:jc w:val="right"/>
        <w:rPr>
          <w:lang w:val="ru-RU"/>
        </w:rPr>
        <w:sectPr w:rsidR="00DC22AB" w:rsidRPr="00B8310A">
          <w:pgSz w:w="11900" w:h="16840"/>
          <w:pgMar w:top="298" w:right="870" w:bottom="296" w:left="1440" w:header="720" w:footer="720" w:gutter="0"/>
          <w:cols w:space="720" w:equalWidth="0">
            <w:col w:w="9590" w:space="0"/>
          </w:cols>
          <w:docGrid w:linePitch="360"/>
        </w:sect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Турты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>-Хутор,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14:paraId="5B2B71D8" w14:textId="67F5C98F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bookmarkStart w:id="0" w:name="_GoBack"/>
      <w:bookmarkEnd w:id="0"/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 К МОДУЛЮ «ДЕКОРАТИВНО-ПРИКЛАДНОЕ И НАРОДНОЕ ИСКУССТВО»</w:t>
      </w:r>
    </w:p>
    <w:p w14:paraId="2CBB514C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14:paraId="292AA4AE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14:paraId="63FC7968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14:paraId="67CA6E95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14:paraId="5C01483B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83CF42C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57015AD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</w:t>
      </w:r>
      <w:proofErr w:type="gram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индивидуальных качеств</w:t>
      </w:r>
      <w:proofErr w:type="gram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как для детей, проявляющих выдающиеся способности, так и для детей-инвалидов и детей с ОВЗ.</w:t>
      </w:r>
    </w:p>
    <w:p w14:paraId="07FC5196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оценки качества образования кроме личностных и </w:t>
      </w:r>
      <w:proofErr w:type="spell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14:paraId="75D2A2C2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14:paraId="2CBAE051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14:paraId="183C5660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14:paraId="1E20317F" w14:textId="54179C65" w:rsidR="00C457F7" w:rsidRPr="00B8310A" w:rsidRDefault="00C457F7" w:rsidP="00C457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</w:t>
      </w:r>
      <w:r w:rsidRPr="00C457F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14:paraId="53F2D3AA" w14:textId="77777777" w:rsidR="00C457F7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14:paraId="25AF0A42" w14:textId="77777777" w:rsidR="00C457F7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08B0E4B7" w14:textId="0542F529" w:rsidR="00C457F7" w:rsidRPr="00B8310A" w:rsidRDefault="00C457F7" w:rsidP="00C457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Модуль объединяет в единую образовательную структуру художественно-творческую деятельность, восприятие произведений искусства и художественно-э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стетическое освоение окружающей</w:t>
      </w:r>
      <w:r w:rsidRPr="00C457F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14:paraId="3682ED53" w14:textId="08DCF019" w:rsidR="00DC22AB" w:rsidRPr="00B8310A" w:rsidRDefault="00DC22AB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  <w:sectPr w:rsidR="00DC22AB" w:rsidRPr="00B8310A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87A7623" w14:textId="77777777" w:rsidR="00C457F7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lastRenderedPageBreak/>
        <w:tab/>
      </w:r>
      <w:proofErr w:type="gramStart"/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модуля</w:t>
      </w:r>
      <w:proofErr w:type="gram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«Декоративно-прикладное и народное искусство» являются: </w:t>
      </w:r>
    </w:p>
    <w:p w14:paraId="5B603562" w14:textId="77777777" w:rsidR="00C457F7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</w:p>
    <w:p w14:paraId="794C7DDE" w14:textId="77777777" w:rsidR="00C457F7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</w:p>
    <w:p w14:paraId="30C17FD4" w14:textId="77777777" w:rsidR="00C457F7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формирование у обучающихся навыков эстетического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видения и преобразования мира;</w:t>
      </w:r>
    </w:p>
    <w:p w14:paraId="11F36F65" w14:textId="77777777" w:rsidR="00C457F7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</w:p>
    <w:p w14:paraId="2CCA09B3" w14:textId="77777777" w:rsidR="00C457F7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формирование пространственного мышления и аналитическ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их визуальных способностей;</w:t>
      </w:r>
    </w:p>
    <w:p w14:paraId="6EE30FCA" w14:textId="77777777" w:rsidR="00C457F7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</w:p>
    <w:p w14:paraId="6645D967" w14:textId="77777777" w:rsidR="00C457F7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развитие наблюдательности, ассоциативного мышл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ения и творческого воображения;</w:t>
      </w:r>
    </w:p>
    <w:p w14:paraId="1F2C3113" w14:textId="77777777" w:rsidR="00C457F7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</w:p>
    <w:p w14:paraId="5E810AB8" w14:textId="7FACB1C1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755627E" w14:textId="77777777" w:rsidR="00C457F7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</w:p>
    <w:p w14:paraId="1785234A" w14:textId="02C76AB5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14:paraId="69A79DAE" w14:textId="77777777" w:rsidR="00DC22AB" w:rsidRPr="00B8310A" w:rsidRDefault="00DC22AB" w:rsidP="00C457F7">
      <w:pPr>
        <w:spacing w:after="0" w:line="240" w:lineRule="auto"/>
        <w:ind w:firstLine="709"/>
        <w:jc w:val="both"/>
        <w:rPr>
          <w:lang w:val="ru-RU"/>
        </w:rPr>
        <w:sectPr w:rsidR="00DC22AB" w:rsidRPr="00B8310A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14:paraId="5E590735" w14:textId="77777777" w:rsidR="00DC22AB" w:rsidRPr="00B8310A" w:rsidRDefault="00DC22AB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14:paraId="187664C8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14:paraId="11050F0C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14:paraId="0A1EF04B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14:paraId="5FF511CF" w14:textId="6C0EBA5E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14:paraId="57B9249D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14:paraId="74BE82E2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14:paraId="4BB00EDD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3C370A61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14:paraId="2695F9C4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14:paraId="629B9577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14:paraId="05C1D817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14:paraId="788BA65F" w14:textId="4C8D8D1D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14:paraId="207A774F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153FE1A7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14:paraId="4EC06FE0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14:paraId="4790C4A8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17D54A88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C9913A7" w14:textId="4BB2C2AD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14:paraId="4793DC1D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14:paraId="0E70147D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14:paraId="7CCEAB9D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</w:t>
      </w:r>
      <w:proofErr w:type="spell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14:paraId="1F9AACAF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14:paraId="0BDF78CA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7298E3D" w14:textId="5478990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012FB24A" w14:textId="1DD762FA" w:rsidR="00C457F7" w:rsidRPr="00B8310A" w:rsidRDefault="00C457F7" w:rsidP="00C457F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  <w:r w:rsidRPr="00C457F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14:paraId="7ECA3A36" w14:textId="77777777" w:rsidR="00C457F7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14:paraId="2F2824E0" w14:textId="77777777" w:rsidR="00C457F7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14:paraId="321B7793" w14:textId="77777777" w:rsidR="00C457F7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14:paraId="01ED3B70" w14:textId="2E32059C" w:rsidR="00DC22AB" w:rsidRPr="00B8310A" w:rsidRDefault="00DC22AB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  <w:sectPr w:rsidR="00DC22AB" w:rsidRPr="00B8310A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14:paraId="2B907E5A" w14:textId="2CDB9404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lastRenderedPageBreak/>
        <w:tab/>
      </w:r>
    </w:p>
    <w:p w14:paraId="614C1424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spellStart"/>
      <w:proofErr w:type="gram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узор,«</w:t>
      </w:r>
      <w:proofErr w:type="gram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травка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3EAD93ED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14:paraId="2410C5B0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327CBB91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76348037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5727B650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298A107A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14:paraId="30A6E400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0D859903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14:paraId="594BC6BB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14:paraId="4B13C814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50EF806E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0F1EDBA6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14:paraId="2DDD210F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14:paraId="174A074E" w14:textId="77777777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B8310A">
        <w:rPr>
          <w:lang w:val="ru-RU"/>
        </w:rPr>
        <w:br/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14:paraId="2A810F97" w14:textId="77777777" w:rsidR="00C457F7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14:paraId="343FE035" w14:textId="77777777" w:rsidR="00C457F7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14:paraId="11892E9E" w14:textId="77777777" w:rsidR="00C457F7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14:paraId="56CE2350" w14:textId="77777777" w:rsidR="00C457F7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14:paraId="3D2D8B94" w14:textId="77777777" w:rsidR="00C457F7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14:paraId="0E07006C" w14:textId="77777777" w:rsidR="00DC22AB" w:rsidRPr="00B8310A" w:rsidRDefault="00DC22AB" w:rsidP="00C457F7">
      <w:pPr>
        <w:spacing w:after="0" w:line="240" w:lineRule="auto"/>
        <w:ind w:firstLine="709"/>
        <w:jc w:val="both"/>
        <w:rPr>
          <w:lang w:val="ru-RU"/>
        </w:rPr>
        <w:sectPr w:rsidR="00DC22AB" w:rsidRPr="00B8310A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14:paraId="341E3F19" w14:textId="77777777" w:rsidR="00DC22AB" w:rsidRPr="00B8310A" w:rsidRDefault="00DC22AB">
      <w:pPr>
        <w:autoSpaceDE w:val="0"/>
        <w:autoSpaceDN w:val="0"/>
        <w:spacing w:after="78" w:line="220" w:lineRule="exact"/>
        <w:rPr>
          <w:lang w:val="ru-RU"/>
        </w:rPr>
      </w:pPr>
    </w:p>
    <w:p w14:paraId="076766DF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14:paraId="47D742D3" w14:textId="77777777" w:rsidR="00C457F7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</w:p>
    <w:p w14:paraId="24E222C0" w14:textId="2BB131FB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14:paraId="125BD9E6" w14:textId="2524C556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68C2FE3B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14:paraId="1BA007AF" w14:textId="18193F6F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proofErr w:type="gram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Осуществляется</w:t>
      </w:r>
      <w:proofErr w:type="gram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14:paraId="65538DC7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5172F6E4" w14:textId="0236896A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14:paraId="42765C60" w14:textId="77777777" w:rsidR="00DC22AB" w:rsidRPr="00B8310A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14:paraId="1CB1BEF7" w14:textId="77777777" w:rsidR="00C457F7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личности и члена общества.</w:t>
      </w:r>
    </w:p>
    <w:p w14:paraId="1FFAA0B4" w14:textId="384A2597" w:rsidR="00C457F7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  <w:r>
        <w:rPr>
          <w:lang w:val="ru-RU"/>
        </w:rPr>
        <w:t xml:space="preserve">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14:paraId="311A8552" w14:textId="77777777" w:rsidR="00DC22AB" w:rsidRPr="00B8310A" w:rsidRDefault="00DC22AB" w:rsidP="00C457F7">
      <w:pPr>
        <w:spacing w:after="0" w:line="240" w:lineRule="auto"/>
        <w:jc w:val="both"/>
        <w:rPr>
          <w:lang w:val="ru-RU"/>
        </w:rPr>
        <w:sectPr w:rsidR="00DC22AB" w:rsidRPr="00B8310A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F16ED2D" w14:textId="59DF129C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lastRenderedPageBreak/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D958DF8" w14:textId="0D64157C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6D744CE4" w14:textId="05A167D4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21B6B2F4" w14:textId="20044A7C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14:paraId="78FBF24F" w14:textId="70E60784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14:paraId="748BBF53" w14:textId="6B7FBF85" w:rsidR="00DC22AB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proofErr w:type="spell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14:paraId="678F8E94" w14:textId="095DB3C9" w:rsidR="00C457F7" w:rsidRPr="00C457F7" w:rsidRDefault="00C457F7" w:rsidP="00C457F7">
      <w:pPr>
        <w:pStyle w:val="ae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lang w:val="ru-RU"/>
        </w:rPr>
      </w:pPr>
      <w:r w:rsidRPr="00C457F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познавательными действиями </w:t>
      </w:r>
    </w:p>
    <w:p w14:paraId="28042F16" w14:textId="77777777" w:rsidR="00C457F7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C457F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C457F7">
        <w:rPr>
          <w:lang w:val="ru-RU"/>
        </w:rPr>
        <w:br/>
      </w:r>
      <w:r w:rsidRPr="00C457F7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</w:p>
    <w:p w14:paraId="13CE21C7" w14:textId="77777777" w:rsidR="00C457F7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C457F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</w:p>
    <w:p w14:paraId="2AE8E833" w14:textId="77777777" w:rsidR="00F12580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C457F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</w:p>
    <w:p w14:paraId="3DED551D" w14:textId="77777777" w:rsidR="00F12580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C457F7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</w:p>
    <w:p w14:paraId="71914DA0" w14:textId="77777777" w:rsidR="00F12580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C457F7">
        <w:rPr>
          <w:rFonts w:ascii="Times New Roman" w:eastAsia="Times New Roman" w:hAnsi="Times New Roman"/>
          <w:color w:val="000000"/>
          <w:sz w:val="24"/>
          <w:lang w:val="ru-RU"/>
        </w:rPr>
        <w:t>анализировать структуру предмета, конструкции, пр</w:t>
      </w:r>
      <w:r w:rsidR="00F12580">
        <w:rPr>
          <w:rFonts w:ascii="Times New Roman" w:eastAsia="Times New Roman" w:hAnsi="Times New Roman"/>
          <w:color w:val="000000"/>
          <w:sz w:val="24"/>
          <w:lang w:val="ru-RU"/>
        </w:rPr>
        <w:t>остранства, зрительного образа;</w:t>
      </w:r>
    </w:p>
    <w:p w14:paraId="62FEB082" w14:textId="77777777" w:rsidR="00F12580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C457F7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</w:p>
    <w:p w14:paraId="148F7883" w14:textId="77777777" w:rsidR="00F12580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C457F7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</w:t>
      </w:r>
      <w:r w:rsidR="00F12580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76FCE9D8" w14:textId="5B95955A" w:rsidR="00C457F7" w:rsidRPr="00C457F7" w:rsidRDefault="00C457F7" w:rsidP="00C457F7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C457F7">
        <w:rPr>
          <w:rFonts w:ascii="Times New Roman" w:eastAsia="Times New Roman" w:hAnsi="Times New Roman"/>
          <w:color w:val="000000"/>
          <w:sz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452FC6A2" w14:textId="77777777" w:rsidR="00F12580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</w:p>
    <w:p w14:paraId="237EE0ED" w14:textId="77777777" w:rsidR="00F12580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выявлять и характеризовать существенные признаки я</w:t>
      </w:r>
      <w:r w:rsidR="00F12580">
        <w:rPr>
          <w:rFonts w:ascii="Times New Roman" w:eastAsia="Times New Roman" w:hAnsi="Times New Roman"/>
          <w:color w:val="000000"/>
          <w:sz w:val="24"/>
          <w:lang w:val="ru-RU"/>
        </w:rPr>
        <w:t>влений художественной культуры;</w:t>
      </w:r>
    </w:p>
    <w:p w14:paraId="6377E013" w14:textId="77777777" w:rsidR="00F12580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сопоставлять, анализировать, сравнивать и оценивать с</w:t>
      </w:r>
      <w:r w:rsidR="00F12580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позиций эстетических категорий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явления искусства и действительности; </w:t>
      </w:r>
    </w:p>
    <w:p w14:paraId="184A20AB" w14:textId="77777777" w:rsidR="00F12580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</w:p>
    <w:p w14:paraId="01A2F5F1" w14:textId="77777777" w:rsidR="00F12580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</w:p>
    <w:p w14:paraId="0CC25567" w14:textId="77777777" w:rsidR="00F12580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14:paraId="5FA408D7" w14:textId="5946D0BA" w:rsidR="00C457F7" w:rsidRPr="00B8310A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4FF00D5A" w14:textId="77777777" w:rsidR="00F12580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</w:p>
    <w:p w14:paraId="34BB69B6" w14:textId="77777777" w:rsidR="00F12580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14:paraId="2C6F640F" w14:textId="77777777" w:rsidR="00F12580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</w:p>
    <w:p w14:paraId="33B4CEBE" w14:textId="77777777" w:rsidR="00F12580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</w:p>
    <w:p w14:paraId="0A03501A" w14:textId="77777777" w:rsidR="00F12580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14:paraId="22AEA079" w14:textId="46461794" w:rsidR="00F12580" w:rsidRPr="00B8310A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357BE8A9" w14:textId="77777777" w:rsidR="00F12580" w:rsidRPr="00F12580" w:rsidRDefault="00F12580" w:rsidP="00F12580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F1258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Овладение универсальными коммуникативными действиями </w:t>
      </w:r>
    </w:p>
    <w:p w14:paraId="0206B520" w14:textId="77777777" w:rsidR="00F12580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F1258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</w:p>
    <w:p w14:paraId="7A6E3F18" w14:textId="77777777" w:rsidR="00F12580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F1258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12580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F12580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</w:p>
    <w:p w14:paraId="6A0B3ECF" w14:textId="77777777" w:rsidR="00F12580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2580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</w:t>
      </w:r>
    </w:p>
    <w:p w14:paraId="32F4DAC8" w14:textId="77777777" w:rsidR="00F12580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F12580">
        <w:rPr>
          <w:rFonts w:ascii="Times New Roman" w:eastAsia="Times New Roman" w:hAnsi="Times New Roman"/>
          <w:color w:val="000000"/>
          <w:sz w:val="24"/>
          <w:lang w:val="ru-RU"/>
        </w:rPr>
        <w:t>находить общее решение и разрешать конфликты на основе 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бщих позиций и учёта интересов;</w:t>
      </w:r>
    </w:p>
    <w:p w14:paraId="1456C686" w14:textId="77777777" w:rsidR="00F12580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F12580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</w:p>
    <w:p w14:paraId="204F0399" w14:textId="49B087CE" w:rsidR="00F12580" w:rsidRPr="00F12580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F12580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370CFF12" w14:textId="77777777" w:rsidR="00F12580" w:rsidRPr="00B8310A" w:rsidRDefault="00F12580" w:rsidP="00F12580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14:paraId="1D1E6E94" w14:textId="77777777" w:rsidR="00F12580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</w:p>
    <w:p w14:paraId="07D1D4DD" w14:textId="0A84A0EE" w:rsidR="00F12580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</w:p>
    <w:p w14:paraId="51822339" w14:textId="77777777" w:rsidR="00F12580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14:paraId="2C45A08B" w14:textId="3FC05B7A" w:rsidR="00F12580" w:rsidRPr="00B8310A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4ED18BA3" w14:textId="77777777" w:rsidR="00830894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</w:p>
    <w:p w14:paraId="402E897E" w14:textId="77777777" w:rsidR="00830894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14:paraId="062CC68C" w14:textId="2334EB2B" w:rsidR="00F12580" w:rsidRPr="00B8310A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668549CF" w14:textId="77777777" w:rsidR="00830894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</w:p>
    <w:p w14:paraId="0F94526E" w14:textId="77777777" w:rsidR="00830894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</w:p>
    <w:p w14:paraId="33E6BE0F" w14:textId="77777777" w:rsidR="00830894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14:paraId="63A2B978" w14:textId="77777777" w:rsidR="00830894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14:paraId="7CE679DD" w14:textId="77777777" w:rsidR="00830894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</w:p>
    <w:p w14:paraId="7EC9985C" w14:textId="386E5CAF" w:rsidR="00F12580" w:rsidRPr="00B8310A" w:rsidRDefault="00F12580" w:rsidP="00F12580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14:paraId="3037D275" w14:textId="77777777" w:rsidR="00DC22AB" w:rsidRPr="00B8310A" w:rsidRDefault="00DC22AB" w:rsidP="00F12580">
      <w:pPr>
        <w:spacing w:after="0" w:line="240" w:lineRule="auto"/>
        <w:ind w:firstLine="709"/>
        <w:jc w:val="both"/>
        <w:rPr>
          <w:lang w:val="ru-RU"/>
        </w:rPr>
        <w:sectPr w:rsidR="00DC22AB" w:rsidRPr="00B8310A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3BEE0E2B" w14:textId="77777777" w:rsidR="00830894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lang w:val="ru-RU"/>
        </w:rPr>
        <w:lastRenderedPageBreak/>
        <w:tab/>
      </w: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14:paraId="39E994B9" w14:textId="77777777" w:rsidR="00830894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</w:p>
    <w:p w14:paraId="4145467A" w14:textId="77777777" w:rsidR="00830894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</w:p>
    <w:p w14:paraId="5153E3A2" w14:textId="77777777" w:rsidR="00830894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</w:p>
    <w:p w14:paraId="2629BC3F" w14:textId="77777777" w:rsidR="00830894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</w:p>
    <w:p w14:paraId="4DF07749" w14:textId="77777777" w:rsidR="00830894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</w:p>
    <w:p w14:paraId="00754AEB" w14:textId="77777777" w:rsidR="00830894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</w:p>
    <w:p w14:paraId="3374466E" w14:textId="77777777" w:rsidR="00830894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</w:p>
    <w:p w14:paraId="4FCC8C20" w14:textId="77777777" w:rsidR="00830894" w:rsidRDefault="00C457F7" w:rsidP="00C457F7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</w:p>
    <w:p w14:paraId="62407A8C" w14:textId="77777777" w:rsidR="00830894" w:rsidRDefault="00C457F7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практическими навыками самостоятельного творческого создания орнаментов </w:t>
      </w:r>
      <w:proofErr w:type="spellStart"/>
      <w:proofErr w:type="gram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ленточных,</w:t>
      </w:r>
      <w:r w:rsidR="00830894" w:rsidRPr="00B8310A">
        <w:rPr>
          <w:rFonts w:ascii="Times New Roman" w:eastAsia="Times New Roman" w:hAnsi="Times New Roman"/>
          <w:color w:val="000000"/>
          <w:sz w:val="24"/>
          <w:lang w:val="ru-RU"/>
        </w:rPr>
        <w:t>сетчатых</w:t>
      </w:r>
      <w:proofErr w:type="spellEnd"/>
      <w:proofErr w:type="gramEnd"/>
      <w:r w:rsidR="00830894"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, центрических; </w:t>
      </w:r>
    </w:p>
    <w:p w14:paraId="4038F5D5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</w:p>
    <w:p w14:paraId="73FAF771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овладеть практическими навыками стилизованного — орнаментального лаконичного изображения деталей природы, стилизованного обобщё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нного изображения представите​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лей животного мира, сказочных и мифологических </w:t>
      </w:r>
      <w:proofErr w:type="spell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B8310A">
        <w:rPr>
          <w:lang w:val="ru-RU"/>
        </w:rPr>
        <w:tab/>
      </w:r>
    </w:p>
    <w:p w14:paraId="67A111B9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 в целом;</w:t>
      </w:r>
    </w:p>
    <w:p w14:paraId="62143ED3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</w:p>
    <w:p w14:paraId="27026CC9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</w:p>
    <w:p w14:paraId="59482D13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</w:t>
      </w:r>
    </w:p>
    <w:p w14:paraId="3D6364B5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B8310A">
        <w:rPr>
          <w:lang w:val="ru-RU"/>
        </w:rPr>
        <w:tab/>
      </w:r>
    </w:p>
    <w:p w14:paraId="4441F600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</w:p>
    <w:p w14:paraId="2A791029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</w:t>
      </w:r>
      <w:proofErr w:type="gram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например</w:t>
      </w:r>
      <w:proofErr w:type="gram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юрты, сакли, хаты-мазанки; </w:t>
      </w:r>
    </w:p>
    <w:p w14:paraId="1974F315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семантическое значение деталей конструкции и декора, их связь с природой, трудом и бытом; </w:t>
      </w:r>
    </w:p>
    <w:p w14:paraId="6F5BAE46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</w:t>
      </w:r>
    </w:p>
    <w:p w14:paraId="13EC604B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</w:p>
    <w:p w14:paraId="199915CD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</w:p>
    <w:p w14:paraId="285F43EB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соотношении ремесла и искусства;</w:t>
      </w:r>
      <w:r w:rsidRPr="0083089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728AC17A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называть характерные черты орнаментов и изделий ряда отечественных народных художественных промыслов; </w:t>
      </w:r>
      <w:r w:rsidRPr="00B8310A">
        <w:rPr>
          <w:lang w:val="ru-RU"/>
        </w:rPr>
        <w:tab/>
      </w:r>
    </w:p>
    <w:p w14:paraId="26BC6C4D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</w:p>
    <w:p w14:paraId="12345192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</w:p>
    <w:p w14:paraId="3BEBD52F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</w:p>
    <w:p w14:paraId="1C340631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</w:p>
    <w:p w14:paraId="12C3585F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</w:p>
    <w:p w14:paraId="3C0F75A5" w14:textId="58857416" w:rsidR="00830894" w:rsidRPr="00B8310A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DA10FE8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B8310A">
        <w:rPr>
          <w:lang w:val="ru-RU"/>
        </w:rPr>
        <w:tab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создания эмблемы или логотипа;</w:t>
      </w:r>
    </w:p>
    <w:p w14:paraId="3E916CFB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</w:p>
    <w:p w14:paraId="25B20802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</w:p>
    <w:p w14:paraId="70C35745" w14:textId="77777777" w:rsidR="00830894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</w:p>
    <w:p w14:paraId="32337C1D" w14:textId="09C8A089" w:rsidR="00830894" w:rsidRPr="00B8310A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14:paraId="5B274195" w14:textId="4E90E99E" w:rsidR="00DC22AB" w:rsidRPr="00B8310A" w:rsidRDefault="00830894" w:rsidP="00830894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  <w:sectPr w:rsidR="00DC22AB" w:rsidRPr="00B8310A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  <w:r w:rsidRPr="00B8310A">
        <w:rPr>
          <w:lang w:val="ru-RU"/>
        </w:rPr>
        <w:br/>
      </w:r>
    </w:p>
    <w:p w14:paraId="3D280CD1" w14:textId="77777777" w:rsidR="00DC22AB" w:rsidRPr="00B8310A" w:rsidRDefault="00DC22AB">
      <w:pPr>
        <w:autoSpaceDE w:val="0"/>
        <w:autoSpaceDN w:val="0"/>
        <w:spacing w:after="64" w:line="220" w:lineRule="exact"/>
        <w:rPr>
          <w:lang w:val="ru-RU"/>
        </w:rPr>
      </w:pPr>
    </w:p>
    <w:p w14:paraId="448090AE" w14:textId="77777777" w:rsidR="00DC22AB" w:rsidRPr="00B8310A" w:rsidRDefault="00C457F7">
      <w:pPr>
        <w:autoSpaceDE w:val="0"/>
        <w:autoSpaceDN w:val="0"/>
        <w:spacing w:after="258" w:line="233" w:lineRule="auto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94"/>
        <w:gridCol w:w="528"/>
        <w:gridCol w:w="1104"/>
        <w:gridCol w:w="1142"/>
        <w:gridCol w:w="864"/>
        <w:gridCol w:w="4022"/>
        <w:gridCol w:w="1082"/>
        <w:gridCol w:w="3470"/>
      </w:tblGrid>
      <w:tr w:rsidR="00DC22AB" w:rsidRPr="00C457F7" w14:paraId="37C058A2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B4C7D" w14:textId="77777777" w:rsidR="00DC22AB" w:rsidRPr="00B8310A" w:rsidRDefault="00C457F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212C0" w14:textId="77777777" w:rsidR="00DC22AB" w:rsidRPr="00B8310A" w:rsidRDefault="00C457F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64A8F" w14:textId="77777777" w:rsidR="00DC22AB" w:rsidRPr="00B8310A" w:rsidRDefault="00C457F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71EA1" w14:textId="77777777" w:rsidR="00DC22AB" w:rsidRPr="00B8310A" w:rsidRDefault="00C457F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4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EAF53" w14:textId="77777777" w:rsidR="00DC22AB" w:rsidRPr="00B8310A" w:rsidRDefault="00C457F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8DCC4" w14:textId="77777777" w:rsidR="00DC22AB" w:rsidRPr="00B8310A" w:rsidRDefault="00C457F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Виды,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формы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контроля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A2E55" w14:textId="77777777" w:rsidR="00DC22AB" w:rsidRPr="00B8310A" w:rsidRDefault="00C457F7">
            <w:pPr>
              <w:autoSpaceDE w:val="0"/>
              <w:autoSpaceDN w:val="0"/>
              <w:spacing w:before="78" w:after="0" w:line="245" w:lineRule="auto"/>
              <w:ind w:left="70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Электронные (цифровые) образовательные ресурсы</w:t>
            </w:r>
          </w:p>
        </w:tc>
      </w:tr>
      <w:tr w:rsidR="00DC22AB" w:rsidRPr="00C457F7" w14:paraId="3179B248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0BF3" w14:textId="77777777" w:rsidR="00DC22AB" w:rsidRPr="00B8310A" w:rsidRDefault="00DC22AB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65F5" w14:textId="77777777" w:rsidR="00DC22AB" w:rsidRPr="00B8310A" w:rsidRDefault="00DC22AB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C4B70" w14:textId="77777777" w:rsidR="00DC22AB" w:rsidRPr="00B8310A" w:rsidRDefault="00C457F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6BC96" w14:textId="77777777" w:rsidR="00DC22AB" w:rsidRPr="00B8310A" w:rsidRDefault="00C457F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DA97A" w14:textId="77777777" w:rsidR="00DC22AB" w:rsidRPr="00B8310A" w:rsidRDefault="00C457F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5EC6" w14:textId="77777777" w:rsidR="00DC22AB" w:rsidRPr="00B8310A" w:rsidRDefault="00DC22AB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A746" w14:textId="77777777" w:rsidR="00DC22AB" w:rsidRPr="00B8310A" w:rsidRDefault="00DC22AB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FDFF" w14:textId="77777777" w:rsidR="00DC22AB" w:rsidRPr="00B8310A" w:rsidRDefault="00DC22AB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0A1D" w14:textId="77777777" w:rsidR="00DC22AB" w:rsidRPr="00B8310A" w:rsidRDefault="00DC22AB">
            <w:pPr>
              <w:rPr>
                <w:lang w:val="ru-RU"/>
              </w:rPr>
            </w:pPr>
          </w:p>
        </w:tc>
      </w:tr>
      <w:tr w:rsidR="00DC22AB" w:rsidRPr="00C457F7" w14:paraId="74C0F7FF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95364" w14:textId="77777777" w:rsidR="00DC22AB" w:rsidRPr="00B8310A" w:rsidRDefault="00C457F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DC22AB" w14:paraId="136A9517" w14:textId="77777777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6D538" w14:textId="77777777" w:rsidR="00DC22AB" w:rsidRPr="00B8310A" w:rsidRDefault="00C457F7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E8840" w14:textId="77777777" w:rsidR="00DC22AB" w:rsidRPr="00B8310A" w:rsidRDefault="00C457F7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E0752" w14:textId="77777777" w:rsidR="00DC22AB" w:rsidRPr="00B8310A" w:rsidRDefault="00C457F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BA93B" w14:textId="77777777" w:rsidR="00DC22AB" w:rsidRPr="00B8310A" w:rsidRDefault="00C457F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83179" w14:textId="77777777" w:rsidR="00DC22AB" w:rsidRPr="00B8310A" w:rsidRDefault="00C457F7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EBE4F" w14:textId="77777777" w:rsidR="00DC22AB" w:rsidRPr="00B8310A" w:rsidRDefault="00C457F7">
            <w:pPr>
              <w:autoSpaceDE w:val="0"/>
              <w:autoSpaceDN w:val="0"/>
              <w:spacing w:before="80" w:after="0" w:line="230" w:lineRule="auto"/>
              <w:jc w:val="center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02.09.2022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79DE4" w14:textId="77777777" w:rsidR="00DC22AB" w:rsidRPr="00B8310A" w:rsidRDefault="00C457F7">
            <w:pPr>
              <w:autoSpaceDE w:val="0"/>
              <w:autoSpaceDN w:val="0"/>
              <w:spacing w:before="80" w:after="0" w:line="245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характеризовать присутствие предметов декора в предметном мире и жилой среде.;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0E85B" w14:textId="77777777" w:rsidR="00DC22AB" w:rsidRDefault="00C457F7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EAB33" w14:textId="77777777" w:rsidR="00DC22AB" w:rsidRDefault="00C457F7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https://resh.edu.ru/subject/lesson/7825/start/312989/</w:t>
            </w:r>
          </w:p>
        </w:tc>
      </w:tr>
      <w:tr w:rsidR="00DC22AB" w:rsidRPr="00C457F7" w14:paraId="70773CB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64F25" w14:textId="77777777" w:rsidR="00DC22AB" w:rsidRPr="00B8310A" w:rsidRDefault="00C457F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DC22AB" w14:paraId="13FC43A1" w14:textId="77777777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0550D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BAC36" w14:textId="77777777" w:rsidR="00DC22AB" w:rsidRPr="00B8310A" w:rsidRDefault="00C457F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A8150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FB0E7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27BC4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2CC9E" w14:textId="77777777" w:rsidR="00DC22AB" w:rsidRDefault="00C457F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09.09.2022 23.09.2022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0AF00" w14:textId="77777777" w:rsidR="00DC22AB" w:rsidRPr="00B8310A" w:rsidRDefault="00C457F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глубинные смыслы основных знаков-символов традиционного народного (крестьянского) прикладного искусства.;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традиционные образы в орнаментах деревянной резьбы;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народной вышивки;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росписи по дереву и др.;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видеть многообразное варьирование трактовок.;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зарисовки древних образов (древо жизни; мать-земля;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птица;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конь;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солнце и др.).;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декоративного обобщения;;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67887" w14:textId="77777777" w:rsidR="00DC22AB" w:rsidRDefault="00C457F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AB19B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https://resh.edu.ru/subject/lesson/7825/start/312989/</w:t>
            </w:r>
          </w:p>
        </w:tc>
      </w:tr>
      <w:tr w:rsidR="00DC22AB" w14:paraId="27ECAE64" w14:textId="77777777">
        <w:trPr>
          <w:trHeight w:hRule="exact" w:val="13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B336E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0E8CA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избы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F6174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A7157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AD40B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5A81B" w14:textId="77777777" w:rsidR="00DC22AB" w:rsidRDefault="00C457F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30.09.2022 14.10.2022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EBBE6" w14:textId="77777777" w:rsidR="00DC22AB" w:rsidRPr="00B8310A" w:rsidRDefault="00C457F7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строение и декор избы в их конструктивном и смысловом единстве.;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характеризовать разнообразие в построении и образе избы в разных регионах страны.;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общее и различное в образном строе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традиционного жилища разных народов;;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B20D9" w14:textId="77777777" w:rsidR="00DC22AB" w:rsidRDefault="00C457F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81650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https://resh.edu.ru/subject/lesson/7826/start/313020/</w:t>
            </w:r>
          </w:p>
        </w:tc>
      </w:tr>
      <w:tr w:rsidR="00DC22AB" w14:paraId="3FE81020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AF610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EA571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русской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избы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DD3E4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6A4C5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C1CB1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58758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61B06" w14:textId="77777777" w:rsidR="00DC22AB" w:rsidRPr="00B8310A" w:rsidRDefault="00C457F7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понимать назначение конструктивных и декоративных элементов устройства жилой среды крестьянского дома.;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рисунок интерьера традиционного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крестьянского дома;;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7B049" w14:textId="77777777" w:rsidR="00DC22AB" w:rsidRDefault="00C457F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2CB25" w14:textId="77777777" w:rsidR="00DC22AB" w:rsidRDefault="00C457F7">
            <w:pPr>
              <w:autoSpaceDE w:val="0"/>
              <w:autoSpaceDN w:val="0"/>
              <w:spacing w:before="76" w:after="0" w:line="37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https://resh.edu.ru/subject/lesson/7826/start/313020/ https://www.youtube.com/watch?v=WXlGf_y5Rio</w:t>
            </w:r>
          </w:p>
        </w:tc>
      </w:tr>
      <w:tr w:rsidR="00DC22AB" w14:paraId="3A2ABDDF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F729E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CECD0" w14:textId="77777777" w:rsidR="00DC22AB" w:rsidRPr="00B8310A" w:rsidRDefault="00C457F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5EA76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0974C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8FDB3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9939E" w14:textId="77777777" w:rsidR="00DC22AB" w:rsidRDefault="00C457F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28.10.2022 11.11.2022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0FB34" w14:textId="77777777" w:rsidR="00DC22AB" w:rsidRPr="00B8310A" w:rsidRDefault="00C457F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в рисунке форму и декор предметов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крестьянского быта (ковши, прялки, посуда, предметы трудовой деятельности).;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1B575" w14:textId="77777777" w:rsidR="00DC22AB" w:rsidRDefault="00C457F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B32DB" w14:textId="77777777" w:rsidR="00DC22AB" w:rsidRDefault="00C457F7">
            <w:pPr>
              <w:autoSpaceDE w:val="0"/>
              <w:autoSpaceDN w:val="0"/>
              <w:spacing w:before="78" w:after="0" w:line="37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https://resh.edu.ru/subject/lesson/7826/start/313020/ https://www.youtube.com/watch?v=ygMOPt0VLKY</w:t>
            </w:r>
          </w:p>
        </w:tc>
      </w:tr>
      <w:tr w:rsidR="00DC22AB" w14:paraId="6A5977BE" w14:textId="77777777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2E456" w14:textId="77777777" w:rsidR="00DC22AB" w:rsidRDefault="00C457F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E864B" w14:textId="77777777" w:rsidR="00DC22AB" w:rsidRDefault="00C457F7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костюм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2B6ED" w14:textId="77777777" w:rsidR="00DC22AB" w:rsidRDefault="00C457F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0671C" w14:textId="77777777" w:rsidR="00DC22AB" w:rsidRDefault="00C457F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05BD0" w14:textId="77777777" w:rsidR="00DC22AB" w:rsidRDefault="00C457F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F0EB5" w14:textId="77777777" w:rsidR="00DC22AB" w:rsidRDefault="00C457F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18.11.2022 02.12.2022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40EEB" w14:textId="77777777" w:rsidR="00DC22AB" w:rsidRPr="00B8310A" w:rsidRDefault="00C457F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анализировать образный строй народного праздничного костюма, давать ему эстетическую оценку.; Выполнить аналитическую зарисовку или эскиз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праздничного народного костюма;;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D2D0E" w14:textId="77777777" w:rsidR="00DC22AB" w:rsidRDefault="00C457F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64A33" w14:textId="77777777" w:rsidR="00DC22AB" w:rsidRDefault="00C457F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https://resh.edu.ru/subject/lesson/7827/start/276982/</w:t>
            </w:r>
          </w:p>
        </w:tc>
      </w:tr>
    </w:tbl>
    <w:p w14:paraId="05539F8D" w14:textId="77777777" w:rsidR="00DC22AB" w:rsidRDefault="00DC22AB">
      <w:pPr>
        <w:autoSpaceDE w:val="0"/>
        <w:autoSpaceDN w:val="0"/>
        <w:spacing w:after="0" w:line="14" w:lineRule="exact"/>
      </w:pPr>
    </w:p>
    <w:p w14:paraId="741C8A6F" w14:textId="77777777" w:rsidR="00DC22AB" w:rsidRDefault="00DC22AB">
      <w:pPr>
        <w:sectPr w:rsidR="00DC22AB">
          <w:pgSz w:w="16840" w:h="11900"/>
          <w:pgMar w:top="282" w:right="640" w:bottom="87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5F7B698" w14:textId="77777777" w:rsidR="00DC22AB" w:rsidRDefault="00DC22A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94"/>
        <w:gridCol w:w="528"/>
        <w:gridCol w:w="1104"/>
        <w:gridCol w:w="1142"/>
        <w:gridCol w:w="864"/>
        <w:gridCol w:w="4022"/>
        <w:gridCol w:w="1082"/>
        <w:gridCol w:w="3470"/>
      </w:tblGrid>
      <w:tr w:rsidR="00DC22AB" w14:paraId="58842C8A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498D9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87615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вышивки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6AE69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DE77B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644C2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88F9C" w14:textId="77777777" w:rsidR="00DC22AB" w:rsidRDefault="00C457F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09.12.2022 23.12.2022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A11F1" w14:textId="77777777" w:rsidR="00DC22AB" w:rsidRPr="00B8310A" w:rsidRDefault="00C457F7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условность языка орнамента, его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символическое значение.;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связь образов и мотивов крестьянской вышивки с природой и магическими древними представлениями.;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орнаментального построения вышивки с опорой на народную традицию;;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EFBDC" w14:textId="77777777" w:rsidR="00DC22AB" w:rsidRDefault="00C457F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0C7F8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https://resh.edu.ru/subject/lesson/7827/start/276982/</w:t>
            </w:r>
          </w:p>
        </w:tc>
      </w:tr>
      <w:tr w:rsidR="00DC22AB" w14:paraId="1E7274E6" w14:textId="77777777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DA23E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604E1" w14:textId="77777777" w:rsidR="00DC22AB" w:rsidRPr="00B8310A" w:rsidRDefault="00C457F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61C34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4E961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A1D0E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994CD" w14:textId="77777777" w:rsidR="00DC22AB" w:rsidRDefault="00C457F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30.12.2022 13.01.2023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E59E8" w14:textId="77777777" w:rsidR="00DC22AB" w:rsidRPr="00B8310A" w:rsidRDefault="00C457F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праздничные обряды как синтез всех видов народного творчества.;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Тематический контроль по разделам 1 и 2;;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C0687" w14:textId="77777777" w:rsidR="00DC22AB" w:rsidRDefault="00C457F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33C70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https://resh.edu.ru/subject/lesson/7828/start/277014/</w:t>
            </w:r>
          </w:p>
        </w:tc>
      </w:tr>
      <w:tr w:rsidR="00DC22AB" w14:paraId="70612893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B57B9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промыслы</w:t>
            </w:r>
            <w:proofErr w:type="spellEnd"/>
          </w:p>
        </w:tc>
      </w:tr>
      <w:tr w:rsidR="00DC22AB" w14:paraId="199B1520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E7D79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05E59" w14:textId="77777777" w:rsidR="00DC22AB" w:rsidRPr="00B8310A" w:rsidRDefault="00C457F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082E8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ABA72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FA225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C53AA" w14:textId="77777777" w:rsidR="00DC22AB" w:rsidRDefault="00C457F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20.01.2023 27.01.2023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25BBA" w14:textId="77777777" w:rsidR="00DC22AB" w:rsidRPr="00B8310A" w:rsidRDefault="00C457F7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изделия различных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художественных промыслов с позиций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 их изготовления.;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народных художественных промыслов в современной жизни;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5C688" w14:textId="77777777" w:rsidR="00DC22AB" w:rsidRDefault="00C457F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E590C" w14:textId="77777777" w:rsidR="00DC22AB" w:rsidRDefault="00C457F7">
            <w:pPr>
              <w:autoSpaceDE w:val="0"/>
              <w:autoSpaceDN w:val="0"/>
              <w:spacing w:before="76" w:after="0" w:line="379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https://resh.edu.ru/subject/lesson/7832/start/277138/ https://kudago.com/all/news/rossiya-remeslennaya-izvestnyie/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https://www.youtube.com/watch?v=JrmdVd_QUTc</w:t>
            </w:r>
          </w:p>
        </w:tc>
      </w:tr>
      <w:tr w:rsidR="00DC22AB" w14:paraId="34359419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63886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36CF5" w14:textId="77777777" w:rsidR="00DC22AB" w:rsidRPr="00B8310A" w:rsidRDefault="00C457F7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7CBA5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C4E36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13C37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FF893" w14:textId="77777777" w:rsidR="00DC22AB" w:rsidRDefault="00C457F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03.02.2023 10.02.2023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FFD22" w14:textId="77777777" w:rsidR="00DC22AB" w:rsidRPr="00B8310A" w:rsidRDefault="00C457F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филимоновской</w:t>
            </w:r>
            <w:proofErr w:type="spellEnd"/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каргопольской</w:t>
            </w:r>
            <w:proofErr w:type="spellEnd"/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игрушки по мотивам избранного промысла;;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F0A79" w14:textId="77777777" w:rsidR="00DC22AB" w:rsidRDefault="00C457F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18704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https://resh.edu.ru/subject/lesson/7829/start/313051/</w:t>
            </w:r>
          </w:p>
        </w:tc>
      </w:tr>
      <w:tr w:rsidR="00DC22AB" w14:paraId="2C7C2CFE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F4F4A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172F1" w14:textId="77777777" w:rsidR="00DC22AB" w:rsidRPr="00B8310A" w:rsidRDefault="00C457F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37613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5674E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90237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6C5FC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60B66" w14:textId="77777777" w:rsidR="00DC22AB" w:rsidRPr="00B8310A" w:rsidRDefault="00C457F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орнаментов и формы произведений хохломского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промысла.;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назначение изделий хохломского промысла.; Создавать эскизы изделия по мотивам промысла;;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FFA07" w14:textId="77777777" w:rsidR="00DC22AB" w:rsidRDefault="00C457F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7E4AB" w14:textId="77777777" w:rsidR="00DC22AB" w:rsidRDefault="00C457F7">
            <w:pPr>
              <w:autoSpaceDE w:val="0"/>
              <w:autoSpaceDN w:val="0"/>
              <w:spacing w:before="78" w:after="0" w:line="37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https://resh.edu.ru/subject/lesson/7830/start/313083/ https://goldenhohloma.com/upload/3d-tours/assorti/</w:t>
            </w:r>
          </w:p>
        </w:tc>
      </w:tr>
      <w:tr w:rsidR="00DC22AB" w14:paraId="5851631A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6E0F2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07821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Гжели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Керамика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D907B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CC0B0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8D91B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DD159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03.03.2023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53CCA" w14:textId="77777777" w:rsidR="00DC22AB" w:rsidRPr="00B8310A" w:rsidRDefault="00C457F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орнаментов и формы произведений гжели.;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эскиз изделия по мотивам промысла.;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и конструирование посудной формы и её роспись в гжельской традиции;;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9FC14" w14:textId="77777777" w:rsidR="00DC22AB" w:rsidRDefault="00C457F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87E47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https://resh.edu.ru/subject/lesson/7830/start/313083/</w:t>
            </w:r>
          </w:p>
        </w:tc>
      </w:tr>
      <w:tr w:rsidR="00DC22AB" w14:paraId="2374A16A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3B948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7DB05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дереву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A1CD1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05B23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5260E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1C6D8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62B8E" w14:textId="77777777" w:rsidR="00DC22AB" w:rsidRPr="00B8310A" w:rsidRDefault="00C457F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характеризовать красочную городецкую роспись.;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декоративно-символического изображения персонажей городецкой росписи.;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изделия по мотивам промысла;;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1AD51" w14:textId="77777777" w:rsidR="00DC22AB" w:rsidRDefault="00C457F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2E840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https://resh.edu.ru/subject/lesson/7830/start/313083/</w:t>
            </w:r>
          </w:p>
        </w:tc>
      </w:tr>
      <w:tr w:rsidR="00DC22AB" w14:paraId="267A2C55" w14:textId="77777777">
        <w:trPr>
          <w:trHeight w:hRule="exact" w:val="10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121E5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E257C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металлу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0D0FA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DD2E0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F9CDD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19AB0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80197" w14:textId="77777777" w:rsidR="00DC22AB" w:rsidRPr="00B8310A" w:rsidRDefault="00C457F7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разнообразие форм подносов 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композиционного решения их росписи.;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традиционных для </w:t>
            </w:r>
            <w:proofErr w:type="spellStart"/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Жостова</w:t>
            </w:r>
            <w:proofErr w:type="spellEnd"/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приёмов кистевых мазков в живописи цветочных букетов.;;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1EBC6" w14:textId="77777777" w:rsidR="00DC22AB" w:rsidRDefault="00C457F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EF6AD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https://resh.edu.ru/subject/lesson/7831/start/313112/</w:t>
            </w:r>
          </w:p>
        </w:tc>
      </w:tr>
    </w:tbl>
    <w:p w14:paraId="3803787E" w14:textId="77777777" w:rsidR="00DC22AB" w:rsidRDefault="00DC22AB">
      <w:pPr>
        <w:autoSpaceDE w:val="0"/>
        <w:autoSpaceDN w:val="0"/>
        <w:spacing w:after="0" w:line="14" w:lineRule="exact"/>
      </w:pPr>
    </w:p>
    <w:p w14:paraId="78325BC7" w14:textId="77777777" w:rsidR="00DC22AB" w:rsidRDefault="00DC22AB">
      <w:pPr>
        <w:sectPr w:rsidR="00DC22AB">
          <w:pgSz w:w="16840" w:h="11900"/>
          <w:pgMar w:top="284" w:right="640" w:bottom="9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EF7D19C" w14:textId="77777777" w:rsidR="00DC22AB" w:rsidRDefault="00DC22A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94"/>
        <w:gridCol w:w="528"/>
        <w:gridCol w:w="1104"/>
        <w:gridCol w:w="1142"/>
        <w:gridCol w:w="864"/>
        <w:gridCol w:w="4022"/>
        <w:gridCol w:w="1082"/>
        <w:gridCol w:w="3470"/>
      </w:tblGrid>
      <w:tr w:rsidR="00DC22AB" w14:paraId="4361B5DC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1324D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38BA4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лаковой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вописи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0D9FC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7765C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46AC8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15FCF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24.03.2023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756A47" w14:textId="77777777" w:rsidR="00DC22AB" w:rsidRPr="00B8310A" w:rsidRDefault="00C457F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любоваться, обсуждать произведения лаковой миниатюры.; </w:t>
            </w:r>
            <w:r w:rsidRPr="00B8310A">
              <w:rPr>
                <w:lang w:val="ru-RU"/>
              </w:rPr>
              <w:br/>
            </w:r>
            <w:proofErr w:type="spellStart"/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нать</w:t>
            </w:r>
            <w:proofErr w:type="spellEnd"/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 истории происхождения промыслов лаковой миниатюры.;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роль искусства лаковой миниатюры в сохранении и развитии традиций отечественной культуры.;;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B1D28" w14:textId="77777777" w:rsidR="00DC22AB" w:rsidRDefault="00C457F7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A48A6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https://resh.edu.ru/subject/lesson/7831/start/313112/</w:t>
            </w:r>
          </w:p>
        </w:tc>
      </w:tr>
      <w:tr w:rsidR="00DC22AB" w:rsidRPr="00C457F7" w14:paraId="5FB0F78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AA38C" w14:textId="77777777" w:rsidR="00DC22AB" w:rsidRPr="00B8310A" w:rsidRDefault="00C457F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DC22AB" w14:paraId="2365BECF" w14:textId="7777777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5667D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99ED5" w14:textId="77777777" w:rsidR="00DC22AB" w:rsidRPr="00B8310A" w:rsidRDefault="00C457F7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F078E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19294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0EFE3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FB32D" w14:textId="77777777" w:rsidR="00DC22AB" w:rsidRDefault="00C457F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31.03.2023 14.04.2023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9ABC5" w14:textId="77777777" w:rsidR="00DC22AB" w:rsidRPr="00B8310A" w:rsidRDefault="00C457F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FB062" w14:textId="77777777" w:rsidR="00DC22AB" w:rsidRDefault="00C457F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E7757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https://resh.edu.ru/subject/lesson/7834/start/313175/</w:t>
            </w:r>
          </w:p>
          <w:p w14:paraId="60B53958" w14:textId="77777777" w:rsidR="00DC22AB" w:rsidRDefault="00C457F7">
            <w:pPr>
              <w:autoSpaceDE w:val="0"/>
              <w:autoSpaceDN w:val="0"/>
              <w:spacing w:before="40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https://resh.edu.ru/subject/lesson/7839/start/313480/</w:t>
            </w:r>
          </w:p>
        </w:tc>
      </w:tr>
      <w:tr w:rsidR="00DC22AB" w14:paraId="6F71744B" w14:textId="7777777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5DCE0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73067" w14:textId="77777777" w:rsidR="00DC22AB" w:rsidRPr="00B8310A" w:rsidRDefault="00C457F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8ADA4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A5EB2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F9EB8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8BA54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11F47" w14:textId="77777777" w:rsidR="00DC22AB" w:rsidRPr="00B8310A" w:rsidRDefault="00C457F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приводить примеры, как по орнаменту, украшающему одежду, здания, предметы, можно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определить, к какой эпохе и народу он относится.;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исследование орнаментов выбранной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культуры;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отвечая на вопросы о своеобразии традиций орнамента.; Иметь опыт изображения орнаментов выбранной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9BCCF" w14:textId="77777777" w:rsidR="00DC22AB" w:rsidRDefault="00C457F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D3F1E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https://resh.edu.ru/subject/lesson/7834/start/313175/</w:t>
            </w:r>
          </w:p>
          <w:p w14:paraId="01CB4DB9" w14:textId="77777777" w:rsidR="00DC22AB" w:rsidRDefault="00C457F7">
            <w:pPr>
              <w:autoSpaceDE w:val="0"/>
              <w:autoSpaceDN w:val="0"/>
              <w:spacing w:before="402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https://www.youtube.com/watch?v=1xndkuH3fMc</w:t>
            </w:r>
          </w:p>
        </w:tc>
      </w:tr>
      <w:tr w:rsidR="00DC22AB" w14:paraId="13C8010A" w14:textId="7777777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74307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355F5" w14:textId="77777777" w:rsidR="00DC22AB" w:rsidRPr="00B8310A" w:rsidRDefault="00C457F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57FEE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9A4D3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52AE9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C1B04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53148" w14:textId="77777777" w:rsidR="00DC22AB" w:rsidRPr="00B8310A" w:rsidRDefault="00C457F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предметы одежды.;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одежды или деталей одежды для разных членов сообщества этой культуры;;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08647" w14:textId="77777777" w:rsidR="00DC22AB" w:rsidRDefault="00C457F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C1394" w14:textId="77777777" w:rsidR="00DC22AB" w:rsidRDefault="00C457F7">
            <w:pPr>
              <w:autoSpaceDE w:val="0"/>
              <w:autoSpaceDN w:val="0"/>
              <w:spacing w:before="78" w:after="0" w:line="37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https://resh.edu.ru/subject/lesson/7835/start/313206/ https://resh.edu.ru/subject/lesson/7836/start/280792/</w:t>
            </w:r>
          </w:p>
        </w:tc>
      </w:tr>
      <w:tr w:rsidR="00DC22AB" w14:paraId="2BA81DDF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CA22A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614AC" w14:textId="77777777" w:rsidR="00DC22AB" w:rsidRPr="00B8310A" w:rsidRDefault="00C457F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Целостный образ декоративно-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40E96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04CF6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54340" w14:textId="77777777" w:rsidR="00DC22AB" w:rsidRDefault="00C457F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1A579" w14:textId="77777777" w:rsidR="00DC22AB" w:rsidRDefault="00C457F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5E7C6" w14:textId="77777777" w:rsidR="00DC22AB" w:rsidRPr="00B8310A" w:rsidRDefault="00C457F7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98873" w14:textId="77777777" w:rsidR="00DC22AB" w:rsidRDefault="00C457F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45E71" w14:textId="77777777" w:rsidR="00DC22AB" w:rsidRDefault="00C457F7">
            <w:pPr>
              <w:autoSpaceDE w:val="0"/>
              <w:autoSpaceDN w:val="0"/>
              <w:spacing w:before="76" w:after="0" w:line="372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https://resh.edu.ru/subject/lesson/7835/start/313206/ https://resh.edu.ru/subject/lesson/7836/main/280796/</w:t>
            </w:r>
          </w:p>
        </w:tc>
      </w:tr>
      <w:tr w:rsidR="00DC22AB" w:rsidRPr="00C457F7" w14:paraId="6059776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ECCF3" w14:textId="77777777" w:rsidR="00DC22AB" w:rsidRPr="00B8310A" w:rsidRDefault="00C457F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DC22AB" w14:paraId="174EBE16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7287F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98E2B" w14:textId="77777777" w:rsidR="00DC22AB" w:rsidRPr="00B8310A" w:rsidRDefault="00C457F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FCF08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61D5B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90EF6C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DC107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12.05.2023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2E542" w14:textId="77777777" w:rsidR="00DC22AB" w:rsidRPr="00B8310A" w:rsidRDefault="00C457F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анализировать произведения современного декоративного и прикладного искусства.; Выполнить творческую импровизацию на основе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 современных художников;;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20C44" w14:textId="77777777" w:rsidR="00DC22AB" w:rsidRDefault="00C457F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D46C5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https://resh.edu.ru/subject/lesson/7840/start/313511/</w:t>
            </w:r>
          </w:p>
          <w:p w14:paraId="2270EB01" w14:textId="77777777" w:rsidR="00DC22AB" w:rsidRDefault="00C457F7">
            <w:pPr>
              <w:autoSpaceDE w:val="0"/>
              <w:autoSpaceDN w:val="0"/>
              <w:spacing w:before="40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https://www.youtube.com/watch?</w:t>
            </w:r>
          </w:p>
          <w:p w14:paraId="60F44D84" w14:textId="77777777" w:rsidR="00DC22AB" w:rsidRDefault="00C457F7">
            <w:pPr>
              <w:autoSpaceDE w:val="0"/>
              <w:autoSpaceDN w:val="0"/>
              <w:spacing w:before="20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v=WYKUG3dVidk</w:t>
            </w:r>
          </w:p>
        </w:tc>
      </w:tr>
      <w:tr w:rsidR="00DC22AB" w14:paraId="5CFF4B0C" w14:textId="77777777">
        <w:trPr>
          <w:trHeight w:hRule="exact" w:val="205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F1281" w14:textId="77777777" w:rsidR="00DC22AB" w:rsidRDefault="00C457F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5C7C4" w14:textId="77777777" w:rsidR="00DC22AB" w:rsidRPr="00B8310A" w:rsidRDefault="00C457F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D6911" w14:textId="77777777" w:rsidR="00DC22AB" w:rsidRDefault="00C457F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49A3A" w14:textId="77777777" w:rsidR="00DC22AB" w:rsidRDefault="00C457F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D86E1" w14:textId="77777777" w:rsidR="00DC22AB" w:rsidRDefault="00C457F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C171D" w14:textId="77777777" w:rsidR="00DC22AB" w:rsidRDefault="00C457F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</w:t>
            </w:r>
          </w:p>
        </w:tc>
        <w:tc>
          <w:tcPr>
            <w:tcW w:w="40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FA846" w14:textId="77777777" w:rsidR="00DC22AB" w:rsidRPr="00B8310A" w:rsidRDefault="00C457F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государственной символики и роль художника в её разработке.;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Разъяснять смысловое значение изобразительно-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декоративных элементов в государственной символике и в гербе родного города.;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происхождении и традициях геральдики.; Разрабатывать эскиз личной семейной эмблемы или эмблемы класса;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школы;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кружка дополнительного образования;;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75F46" w14:textId="77777777" w:rsidR="00DC22AB" w:rsidRDefault="00C457F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EABBE" w14:textId="77777777" w:rsidR="00DC22AB" w:rsidRDefault="00C457F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https://resh.edu.ru/subject/lesson/7837/start/313452/ https://resh.edu.ru/subject/lesson/7838/start/313567/</w:t>
            </w:r>
          </w:p>
        </w:tc>
      </w:tr>
    </w:tbl>
    <w:p w14:paraId="48EEFFF3" w14:textId="77777777" w:rsidR="00DC22AB" w:rsidRDefault="00DC22AB">
      <w:pPr>
        <w:autoSpaceDE w:val="0"/>
        <w:autoSpaceDN w:val="0"/>
        <w:spacing w:after="0" w:line="14" w:lineRule="exact"/>
      </w:pPr>
    </w:p>
    <w:p w14:paraId="13DDD908" w14:textId="77777777" w:rsidR="00DC22AB" w:rsidRDefault="00DC22AB">
      <w:pPr>
        <w:sectPr w:rsidR="00DC22AB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0DBD3E2" w14:textId="77777777" w:rsidR="00DC22AB" w:rsidRDefault="00DC22A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94"/>
        <w:gridCol w:w="528"/>
        <w:gridCol w:w="1104"/>
        <w:gridCol w:w="1142"/>
        <w:gridCol w:w="864"/>
        <w:gridCol w:w="4022"/>
        <w:gridCol w:w="1082"/>
        <w:gridCol w:w="3470"/>
      </w:tblGrid>
      <w:tr w:rsidR="00DC22AB" w14:paraId="40DEBB15" w14:textId="77777777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C65FC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14912" w14:textId="77777777" w:rsidR="00DC22AB" w:rsidRPr="00B8310A" w:rsidRDefault="00C457F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CE6D3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FD15E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FDD22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36753" w14:textId="77777777" w:rsidR="00DC22AB" w:rsidRDefault="00C457F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26.05.2023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FAC4D" w14:textId="77777777" w:rsidR="00DC22AB" w:rsidRPr="00B8310A" w:rsidRDefault="00C457F7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Обнаруживать украшения на улицах родного города и рассказывать о них.;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Объяснять;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зачем люди в праздник украшают окружение и себя.; Участвовать в праздничном оформлении школы;;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1D4F3" w14:textId="77777777" w:rsidR="00DC22AB" w:rsidRDefault="00C457F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332FE" w14:textId="77777777" w:rsidR="00DC22AB" w:rsidRDefault="00C457F7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https://resh.edu.ru/subject/lesson/2109/main/</w:t>
            </w:r>
          </w:p>
          <w:p w14:paraId="6C67DD0A" w14:textId="77777777" w:rsidR="00DC22AB" w:rsidRDefault="00C457F7">
            <w:pPr>
              <w:autoSpaceDE w:val="0"/>
              <w:autoSpaceDN w:val="0"/>
              <w:spacing w:before="40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https://aira.ru/proekty/</w:t>
            </w:r>
          </w:p>
          <w:p w14:paraId="6797AD42" w14:textId="77777777" w:rsidR="00DC22AB" w:rsidRDefault="00C457F7">
            <w:pPr>
              <w:autoSpaceDE w:val="0"/>
              <w:autoSpaceDN w:val="0"/>
              <w:spacing w:before="404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https://megapolisgroup.spb.ru/portfolio</w:t>
            </w:r>
          </w:p>
        </w:tc>
      </w:tr>
      <w:tr w:rsidR="00DC22AB" w14:paraId="75E9DD69" w14:textId="77777777">
        <w:trPr>
          <w:trHeight w:hRule="exact" w:val="520"/>
        </w:trPr>
        <w:tc>
          <w:tcPr>
            <w:tcW w:w="3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BE301" w14:textId="77777777" w:rsidR="00DC22AB" w:rsidRPr="00B8310A" w:rsidRDefault="00C457F7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0770E" w14:textId="77777777" w:rsidR="00DC22AB" w:rsidRDefault="00C457F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417D2" w14:textId="77777777" w:rsidR="00DC22AB" w:rsidRDefault="00C457F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2B4ED" w14:textId="77777777" w:rsidR="00DC22AB" w:rsidRDefault="00C457F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9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38F36" w14:textId="77777777" w:rsidR="00DC22AB" w:rsidRDefault="00DC22AB"/>
        </w:tc>
      </w:tr>
    </w:tbl>
    <w:p w14:paraId="27DFFA56" w14:textId="77777777" w:rsidR="00DC22AB" w:rsidRDefault="00DC22AB">
      <w:pPr>
        <w:autoSpaceDE w:val="0"/>
        <w:autoSpaceDN w:val="0"/>
        <w:spacing w:after="0" w:line="14" w:lineRule="exact"/>
      </w:pPr>
    </w:p>
    <w:p w14:paraId="56936C04" w14:textId="77777777" w:rsidR="00DC22AB" w:rsidRDefault="00DC22AB">
      <w:pPr>
        <w:sectPr w:rsidR="00DC22A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0A3A6D3" w14:textId="77777777" w:rsidR="00DC22AB" w:rsidRDefault="00DC22AB">
      <w:pPr>
        <w:autoSpaceDE w:val="0"/>
        <w:autoSpaceDN w:val="0"/>
        <w:spacing w:after="78" w:line="220" w:lineRule="exact"/>
      </w:pPr>
    </w:p>
    <w:p w14:paraId="5143D088" w14:textId="77777777" w:rsidR="00DC22AB" w:rsidRDefault="00C457F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C22AB" w14:paraId="57B70C0B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3D031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6B905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4F120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3194A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DFC5B" w14:textId="77777777" w:rsidR="00DC22AB" w:rsidRDefault="00C457F7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DC22AB" w14:paraId="78DD2094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EBCC" w14:textId="77777777" w:rsidR="00DC22AB" w:rsidRDefault="00DC22A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B6DF" w14:textId="77777777" w:rsidR="00DC22AB" w:rsidRDefault="00DC22AB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B409C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A71F9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31401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4D32" w14:textId="77777777" w:rsidR="00DC22AB" w:rsidRDefault="00DC22A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410C" w14:textId="77777777" w:rsidR="00DC22AB" w:rsidRDefault="00DC22AB"/>
        </w:tc>
      </w:tr>
      <w:tr w:rsidR="00DC22AB" w14:paraId="33F958E7" w14:textId="77777777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7C8F2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4DD6E" w14:textId="77777777" w:rsidR="00DC22AB" w:rsidRDefault="00C457F7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сведения 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декоративно-прикладном искусстве. Декоративно-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прикладное искусство и его виды.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Декоративно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прикладное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FA5EB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D03DC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9E072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440DE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95B1D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0ADA5A59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468EF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AA2EC" w14:textId="77777777" w:rsidR="00DC22AB" w:rsidRPr="00B8310A" w:rsidRDefault="00C457F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Древние корни народного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искусства. Истоки образного языка декоративно-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прикладного искусства.</w:t>
            </w:r>
          </w:p>
          <w:p w14:paraId="02D8E239" w14:textId="77777777" w:rsidR="00DC22AB" w:rsidRPr="00B8310A" w:rsidRDefault="00C457F7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образы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народного (крестьянского) прикладного искусства.</w:t>
            </w:r>
          </w:p>
          <w:p w14:paraId="556B57CF" w14:textId="77777777" w:rsidR="00DC22AB" w:rsidRPr="00B8310A" w:rsidRDefault="00C457F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Связь народного искусства с природой, бытом, трудом, верованиями и эпосом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47566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88254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C93CD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EFDA9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5FC3C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6186E9E9" w14:textId="77777777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8C5EC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DD46A" w14:textId="77777777" w:rsidR="00DC22AB" w:rsidRDefault="00C457F7">
            <w:pPr>
              <w:autoSpaceDE w:val="0"/>
              <w:autoSpaceDN w:val="0"/>
              <w:spacing w:before="98" w:after="0" w:line="286" w:lineRule="auto"/>
              <w:ind w:left="72"/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природных материалов в строительстве 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изготовлении предметов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быта, их значение в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характере труда 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жизненного уклада.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Образно-символический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прикладного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AACB7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0C9E3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DE866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97037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2BBAF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2CC542FA" w14:textId="7777777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87879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271DB" w14:textId="77777777" w:rsidR="00DC22AB" w:rsidRPr="00B8310A" w:rsidRDefault="00C457F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рисунков на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темы древних узоров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деревянной резьбы, росписи по дереву, вышивки.</w:t>
            </w:r>
          </w:p>
          <w:p w14:paraId="7696A55D" w14:textId="77777777" w:rsidR="00DC22AB" w:rsidRPr="00B8310A" w:rsidRDefault="00C457F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навыков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декоративного обобщения в процессе практической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творческой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2D394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B92BB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8F216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C343F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D3133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6A7354F" w14:textId="77777777" w:rsidR="00DC22AB" w:rsidRDefault="00DC22AB">
      <w:pPr>
        <w:autoSpaceDE w:val="0"/>
        <w:autoSpaceDN w:val="0"/>
        <w:spacing w:after="0" w:line="14" w:lineRule="exact"/>
      </w:pPr>
    </w:p>
    <w:p w14:paraId="77B4CBEC" w14:textId="77777777" w:rsidR="00DC22AB" w:rsidRDefault="00DC22AB">
      <w:pPr>
        <w:sectPr w:rsidR="00DC22AB">
          <w:pgSz w:w="11900" w:h="16840"/>
          <w:pgMar w:top="298" w:right="650" w:bottom="9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E000DB9" w14:textId="77777777" w:rsidR="00DC22AB" w:rsidRDefault="00DC22A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C22AB" w14:paraId="21B5E82C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B6F1E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27D96" w14:textId="77777777" w:rsidR="00DC22AB" w:rsidRPr="00B8310A" w:rsidRDefault="00C457F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Убранство русской избы.</w:t>
            </w:r>
          </w:p>
          <w:p w14:paraId="0F189300" w14:textId="77777777" w:rsidR="00DC22AB" w:rsidRPr="00B8310A" w:rsidRDefault="00C457F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избы, единство красоты и пользы —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функционального 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символического — в её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постройке и украшении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C209F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C4162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553B3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8C0B0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4DE6D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6734963D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89B1A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31A59" w14:textId="77777777" w:rsidR="00DC22AB" w:rsidRPr="00B8310A" w:rsidRDefault="00C457F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Убранство русской избы. Выполнение рисунков —эскизов орнаментального декора крестьянского дома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6A35E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64197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EFBAC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9C9B4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BDE86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621E079A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4A103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1DDCA" w14:textId="77777777" w:rsidR="00DC22AB" w:rsidRPr="00B8310A" w:rsidRDefault="00C457F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Убранство русской избы.</w:t>
            </w:r>
          </w:p>
          <w:p w14:paraId="5FB63EDC" w14:textId="77777777" w:rsidR="00DC22AB" w:rsidRDefault="00C457F7">
            <w:pPr>
              <w:autoSpaceDE w:val="0"/>
              <w:autoSpaceDN w:val="0"/>
              <w:spacing w:before="70" w:after="0"/>
              <w:ind w:left="72" w:right="144"/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Устройство внутреннего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пространства крестьянского дома.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Декоративные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жилой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66BC4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1315E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FC408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03B6E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49A3F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0E1E732D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678EF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A486F" w14:textId="77777777" w:rsidR="00DC22AB" w:rsidRDefault="00C457F7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народного быта и труда. Предметы народного быта: их декор.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орнаментов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украшении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99B7A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E3FEE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77889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7FFE7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11C7C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5FE46030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54CAF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B9D0F" w14:textId="77777777" w:rsidR="00DC22AB" w:rsidRPr="00B8310A" w:rsidRDefault="00C457F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народного быта и труда. Характерные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народного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традиционного быта у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разных народов.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506DE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531E4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7B6FE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423D5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FA25C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42ECCA01" w14:textId="77777777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AF730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9DFE6" w14:textId="77777777" w:rsidR="00DC22AB" w:rsidRPr="00B8310A" w:rsidRDefault="00C457F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Конструкция и декор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народного быта и труда. Выполнение рисунков предметов народного быта, выявление мудрости их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выразительной формы 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орнаментально-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символического оформления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F773D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E1C3A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DB855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577DD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40ABD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110E5DEF" w14:textId="77777777" w:rsidR="00DC22AB" w:rsidRDefault="00DC22AB">
      <w:pPr>
        <w:autoSpaceDE w:val="0"/>
        <w:autoSpaceDN w:val="0"/>
        <w:spacing w:after="0" w:line="14" w:lineRule="exact"/>
      </w:pPr>
    </w:p>
    <w:p w14:paraId="6F365DEE" w14:textId="77777777" w:rsidR="00DC22AB" w:rsidRDefault="00DC22AB">
      <w:pPr>
        <w:sectPr w:rsidR="00DC22A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3BE77F0" w14:textId="77777777" w:rsidR="00DC22AB" w:rsidRDefault="00DC22A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C22AB" w14:paraId="43321CD1" w14:textId="77777777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BEB10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5731F" w14:textId="77777777" w:rsidR="00DC22AB" w:rsidRPr="00B8310A" w:rsidRDefault="00C457F7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Образный строй народного праздничного костюма — женского 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мужского. Традиционная конструкция русского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женского костюма —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северорусский (сарафан) и южнорусский (понёва)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E297B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A1686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EC70D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73CA7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EA0F9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7AEDA4F8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845C7" w14:textId="77777777" w:rsidR="00DC22AB" w:rsidRDefault="00C457F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9EAEA" w14:textId="77777777" w:rsidR="00DC22AB" w:rsidRPr="00B8310A" w:rsidRDefault="00C457F7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праздничный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костюм. Разнообразие форм и украшений народного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праздничного костюма для различных регионов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5E427" w14:textId="77777777" w:rsidR="00DC22AB" w:rsidRDefault="00C457F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EA182" w14:textId="77777777" w:rsidR="00DC22AB" w:rsidRDefault="00C457F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6BD15" w14:textId="77777777" w:rsidR="00DC22AB" w:rsidRDefault="00C457F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0CC0E" w14:textId="77777777" w:rsidR="00DC22AB" w:rsidRDefault="00C457F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137FD" w14:textId="77777777" w:rsidR="00DC22AB" w:rsidRDefault="00C457F7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20967108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EC9EA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4C763" w14:textId="77777777" w:rsidR="00DC22AB" w:rsidRPr="00B8310A" w:rsidRDefault="00C457F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праздничный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костюм. Искусство народной вышивки. Вышивка в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костюмах 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обрядах. Древнее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присутствие всех типов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орнаментов в народной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вышивке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1EF57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7B64B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94558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6229A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A3B6C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08BC9E1F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B0EBB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0F911" w14:textId="77777777" w:rsidR="00DC22AB" w:rsidRPr="00B8310A" w:rsidRDefault="00C457F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праздничный </w:t>
            </w:r>
            <w:proofErr w:type="spellStart"/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костюм.Особенности</w:t>
            </w:r>
            <w:proofErr w:type="spellEnd"/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традиционных орнаментов текстильных промыслов в разных регионах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FF8EA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CE6AD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A4121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1775D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D059A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4B865225" w14:textId="77777777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AAF14" w14:textId="77777777" w:rsidR="00DC22AB" w:rsidRDefault="00C457F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B70DC" w14:textId="77777777" w:rsidR="00DC22AB" w:rsidRPr="00B8310A" w:rsidRDefault="00C457F7">
            <w:pPr>
              <w:autoSpaceDE w:val="0"/>
              <w:autoSpaceDN w:val="0"/>
              <w:spacing w:before="100" w:after="0" w:line="286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Народный праздничный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костюм. Выполнение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рисунков традиционных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праздничных костюмов,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выражение в форме,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цветовом решении,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орнаментике костюма черт национального своеобразия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5A14F" w14:textId="77777777" w:rsidR="00DC22AB" w:rsidRDefault="00C457F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A1111" w14:textId="77777777" w:rsidR="00DC22AB" w:rsidRDefault="00C457F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D89F2" w14:textId="77777777" w:rsidR="00DC22AB" w:rsidRDefault="00C457F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201C6" w14:textId="77777777" w:rsidR="00DC22AB" w:rsidRDefault="00C457F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AE23E" w14:textId="77777777" w:rsidR="00DC22AB" w:rsidRDefault="00C457F7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75A243D9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A2563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93FE6" w14:textId="77777777" w:rsidR="00DC22AB" w:rsidRPr="00B8310A" w:rsidRDefault="00C457F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обряды.</w:t>
            </w:r>
          </w:p>
          <w:p w14:paraId="48253AFD" w14:textId="77777777" w:rsidR="00DC22AB" w:rsidRPr="00B8310A" w:rsidRDefault="00C457F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Календарные народные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как синтез всех видов народного творчества.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4CCFB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8A78D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0BB6A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2C0A0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4A247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6D11D5AA" w14:textId="77777777" w:rsidR="00DC22AB" w:rsidRDefault="00DC22AB">
      <w:pPr>
        <w:autoSpaceDE w:val="0"/>
        <w:autoSpaceDN w:val="0"/>
        <w:spacing w:after="0" w:line="14" w:lineRule="exact"/>
      </w:pPr>
    </w:p>
    <w:p w14:paraId="603EC215" w14:textId="77777777" w:rsidR="00DC22AB" w:rsidRDefault="00DC22AB">
      <w:pPr>
        <w:sectPr w:rsidR="00DC22AB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2A88C0C" w14:textId="77777777" w:rsidR="00DC22AB" w:rsidRDefault="00DC22A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C22AB" w14:paraId="6D11FD3B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1A231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818F9" w14:textId="77777777" w:rsidR="00DC22AB" w:rsidRPr="00B8310A" w:rsidRDefault="00C457F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обряды.</w:t>
            </w:r>
          </w:p>
          <w:p w14:paraId="52330D4E" w14:textId="77777777" w:rsidR="00DC22AB" w:rsidRDefault="00C457F7">
            <w:pPr>
              <w:autoSpaceDE w:val="0"/>
              <w:autoSpaceDN w:val="0"/>
              <w:spacing w:before="70" w:after="0" w:line="281" w:lineRule="auto"/>
              <w:ind w:left="72"/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сюжетной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композиции или участие в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работе по созданию </w:t>
            </w:r>
            <w:r w:rsidRPr="00B8310A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коллективного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24520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2A3A9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D455E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AD8C1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A2108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5980C568" w14:textId="77777777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CABA7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2232C" w14:textId="77777777" w:rsidR="00DC22AB" w:rsidRDefault="00C457F7">
            <w:pPr>
              <w:autoSpaceDE w:val="0"/>
              <w:autoSpaceDN w:val="0"/>
              <w:spacing w:before="98" w:after="0" w:line="286" w:lineRule="auto"/>
              <w:ind w:left="72"/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промыслы. Многообразие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видов традиционных ремёсел и происхождение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 народов России.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каждого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C3256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407E7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FE9A7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3A978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95FE6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695336A0" w14:textId="77777777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2123B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2270C" w14:textId="77777777" w:rsidR="00DC22AB" w:rsidRPr="00B8310A" w:rsidRDefault="00C457F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промыслы. Разнообразие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 народных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ремёсел и их связь с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регионально-национальным бытом (дерево, береста,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керамика, металл, кость, мех и кожа, шерсть и лён и др.)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0A104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E165C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C9439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F2F84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EA880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2FDE7FAE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38958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8BA0D" w14:textId="77777777" w:rsidR="00DC22AB" w:rsidRPr="00B8310A" w:rsidRDefault="00C457F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промыслы. Традиционные древние образы в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современных игрушках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народных промыслов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670B2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E2CB0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5357B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1657C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F0990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6DA7D610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500AF" w14:textId="77777777" w:rsidR="00DC22AB" w:rsidRDefault="00C457F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7F2EE" w14:textId="77777777" w:rsidR="00DC22AB" w:rsidRPr="00B8310A" w:rsidRDefault="00C457F7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эскиза игрушки по мотивам избранного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F833F" w14:textId="77777777" w:rsidR="00DC22AB" w:rsidRDefault="00C457F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ABD89" w14:textId="77777777" w:rsidR="00DC22AB" w:rsidRDefault="00C457F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60CB4" w14:textId="77777777" w:rsidR="00DC22AB" w:rsidRDefault="00C457F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250B8" w14:textId="77777777" w:rsidR="00DC22AB" w:rsidRDefault="00C457F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FA273" w14:textId="77777777" w:rsidR="00DC22AB" w:rsidRDefault="00C457F7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0E1A6DE4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C1E2B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E4949" w14:textId="77777777" w:rsidR="00DC22AB" w:rsidRPr="00B8310A" w:rsidRDefault="00C457F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Роспись по дереву. Хохлома. Создание эскиза изделия по мотивам 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E646A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F09C0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60362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CB160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D837F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656B67F1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673A2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EE358" w14:textId="77777777" w:rsidR="00DC22AB" w:rsidRPr="00B8310A" w:rsidRDefault="00C457F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Керамика. Искусство Гжели. Создание эскиза изделия по мотивам 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48A79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12631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2DE4C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6E1CD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15E4C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083E339F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F7CB0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F5A9C" w14:textId="77777777" w:rsidR="00DC22AB" w:rsidRPr="00B8310A" w:rsidRDefault="00C457F7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Городецкая роспись по дереву. Создание эскиза изделия по мотивам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3D103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63EBA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128DB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937BD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C5A3B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554F185A" w14:textId="77777777" w:rsidR="00DC22AB" w:rsidRDefault="00DC22AB">
      <w:pPr>
        <w:autoSpaceDE w:val="0"/>
        <w:autoSpaceDN w:val="0"/>
        <w:spacing w:after="0" w:line="14" w:lineRule="exact"/>
      </w:pPr>
    </w:p>
    <w:p w14:paraId="56661A5F" w14:textId="77777777" w:rsidR="00DC22AB" w:rsidRDefault="00DC22AB">
      <w:pPr>
        <w:sectPr w:rsidR="00DC22AB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60E9B03" w14:textId="77777777" w:rsidR="00DC22AB" w:rsidRDefault="00DC22A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C22AB" w14:paraId="1FDFF8C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D762B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B0C50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Жостово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437D9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F510E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55C08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85F7E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454A5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6CBD1BCF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71ADE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EA22C" w14:textId="77777777" w:rsidR="00DC22AB" w:rsidRPr="00B8310A" w:rsidRDefault="00C457F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промыслы. Древние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художественной обработки металла в разных регионах страны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03EA3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FC616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F0FC9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D6B0A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00A05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1CF24F28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0C4AB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5A053" w14:textId="77777777" w:rsidR="00DC22AB" w:rsidRPr="00B8310A" w:rsidRDefault="00C457F7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промыслы. Искусство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лаковой живописи: Палех, Федоскино, Холуй, Мстёра.</w:t>
            </w:r>
          </w:p>
          <w:p w14:paraId="5E445F93" w14:textId="77777777" w:rsidR="00DC22AB" w:rsidRPr="00B8310A" w:rsidRDefault="00C457F7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композиции на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сказочный сюжет по мотивам лаковых миниатюр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378ED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2CC81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C3161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F266F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22997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413CF024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375DE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D924D" w14:textId="77777777" w:rsidR="00DC22AB" w:rsidRPr="00B8310A" w:rsidRDefault="00C457F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Декоративно-прикладное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 в культуре разных эпох и народов. Роль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декоративно-прикладного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искусства в культуре древних цивилизаций. Выполнение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зарисовок элементов декора или декорированных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266D8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04243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ADD5A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ABDCF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06844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659A07FC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55D15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0DDD2" w14:textId="77777777" w:rsidR="00DC22AB" w:rsidRPr="00B8310A" w:rsidRDefault="00C457F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Особенности орнамента в культурах разных народов. Выполнение изображений орнаментов выбранной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AB068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E6DEF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C2FBC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004D6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6286F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2A869A87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12A55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1EC46" w14:textId="77777777" w:rsidR="00DC22AB" w:rsidRPr="00B8310A" w:rsidRDefault="00C457F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Особенности конструкции и декора одежды. Создание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эскиза одежды или деталей одежды для разных членов сообщества выбранной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21AC3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982CE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BFC1D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3D839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AEDED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42431947" w14:textId="77777777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30995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3591F" w14:textId="77777777" w:rsidR="00DC22AB" w:rsidRPr="00B8310A" w:rsidRDefault="00C457F7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Целостный образ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декоративно-прикладного искусства для каждой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исторической эпохи и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национальной культуры.</w:t>
            </w:r>
          </w:p>
          <w:p w14:paraId="7AAEB261" w14:textId="77777777" w:rsidR="00DC22AB" w:rsidRPr="00B8310A" w:rsidRDefault="00C457F7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коллективного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панно, показывающего образ выбранной эпохи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E3551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0247E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4B4DE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B59E0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3CD2D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32DA225" w14:textId="77777777" w:rsidR="00DC22AB" w:rsidRDefault="00DC22AB">
      <w:pPr>
        <w:autoSpaceDE w:val="0"/>
        <w:autoSpaceDN w:val="0"/>
        <w:spacing w:after="0" w:line="14" w:lineRule="exact"/>
      </w:pPr>
    </w:p>
    <w:p w14:paraId="28B227C1" w14:textId="77777777" w:rsidR="00DC22AB" w:rsidRDefault="00DC22AB">
      <w:pPr>
        <w:sectPr w:rsidR="00DC22AB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5ABE76F" w14:textId="77777777" w:rsidR="00DC22AB" w:rsidRDefault="00DC22AB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DC22AB" w14:paraId="0B7F9773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A82BD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65856" w14:textId="77777777" w:rsidR="00DC22AB" w:rsidRDefault="00C457F7">
            <w:pPr>
              <w:autoSpaceDE w:val="0"/>
              <w:autoSpaceDN w:val="0"/>
              <w:spacing w:before="98" w:after="0" w:line="283" w:lineRule="auto"/>
              <w:ind w:left="72"/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видов, форм, материалов и техник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современного декоративного искусства.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импровизации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художников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7C69D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B5A09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A05C7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C7C88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2540F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5787C4BA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1BBA5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86A81" w14:textId="77777777" w:rsidR="00DC22AB" w:rsidRPr="00B8310A" w:rsidRDefault="00C457F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Символический знак в современной жизни.</w:t>
            </w:r>
          </w:p>
          <w:p w14:paraId="5D4AAE3A" w14:textId="77777777" w:rsidR="00DC22AB" w:rsidRPr="00B8310A" w:rsidRDefault="00C457F7">
            <w:pPr>
              <w:autoSpaceDE w:val="0"/>
              <w:autoSpaceDN w:val="0"/>
              <w:spacing w:before="72" w:after="0" w:line="281" w:lineRule="auto"/>
              <w:ind w:left="72" w:right="432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Разработка </w:t>
            </w:r>
            <w:proofErr w:type="spellStart"/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эскиаз</w:t>
            </w:r>
            <w:proofErr w:type="spellEnd"/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личной семейной эмблемы или эмблемы класса, школы, кружка дополнительного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ADF55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687CF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4F86D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B3A79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F1BBC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15058175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2EDB6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6264D" w14:textId="77777777" w:rsidR="00DC22AB" w:rsidRDefault="00C457F7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 современных улиц и </w:t>
            </w:r>
            <w:proofErr w:type="spellStart"/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помещений.Декоративно</w:t>
            </w:r>
            <w:proofErr w:type="spellEnd"/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-прикладное искусство в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 современного </w:t>
            </w:r>
            <w:r w:rsidRPr="00B8310A">
              <w:rPr>
                <w:lang w:val="ru-RU"/>
              </w:rPr>
              <w:br/>
            </w: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820E1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22777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0BDE5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1E6D6" w14:textId="77777777" w:rsidR="00DC22AB" w:rsidRDefault="00C457F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18844" w14:textId="77777777" w:rsidR="00DC22AB" w:rsidRDefault="00C457F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C22AB" w14:paraId="19CA464D" w14:textId="7777777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4166F" w14:textId="77777777" w:rsidR="00DC22AB" w:rsidRPr="00B8310A" w:rsidRDefault="00C457F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8310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D6B41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868A9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4299C" w14:textId="77777777" w:rsidR="00DC22AB" w:rsidRDefault="00C457F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D1638" w14:textId="77777777" w:rsidR="00DC22AB" w:rsidRDefault="00DC22AB"/>
        </w:tc>
      </w:tr>
    </w:tbl>
    <w:p w14:paraId="7FF7B749" w14:textId="77777777" w:rsidR="00DC22AB" w:rsidRDefault="00DC22AB">
      <w:pPr>
        <w:autoSpaceDE w:val="0"/>
        <w:autoSpaceDN w:val="0"/>
        <w:spacing w:after="0" w:line="14" w:lineRule="exact"/>
      </w:pPr>
    </w:p>
    <w:p w14:paraId="5D3F5804" w14:textId="77777777" w:rsidR="00DC22AB" w:rsidRDefault="00DC22AB">
      <w:pPr>
        <w:sectPr w:rsidR="00DC22AB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2206BE4" w14:textId="77777777" w:rsidR="00DC22AB" w:rsidRDefault="00DC22AB">
      <w:pPr>
        <w:autoSpaceDE w:val="0"/>
        <w:autoSpaceDN w:val="0"/>
        <w:spacing w:after="78" w:line="220" w:lineRule="exact"/>
      </w:pPr>
    </w:p>
    <w:p w14:paraId="10D7ECE3" w14:textId="77777777" w:rsidR="00DC22AB" w:rsidRDefault="00C457F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46A778E3" w14:textId="77777777" w:rsidR="00DC22AB" w:rsidRPr="00B8310A" w:rsidRDefault="00C457F7">
      <w:pPr>
        <w:autoSpaceDE w:val="0"/>
        <w:autoSpaceDN w:val="0"/>
        <w:spacing w:before="346" w:after="0" w:line="298" w:lineRule="auto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21D56DB0" w14:textId="77777777" w:rsidR="00DC22AB" w:rsidRPr="00B8310A" w:rsidRDefault="00C457F7">
      <w:pPr>
        <w:autoSpaceDE w:val="0"/>
        <w:autoSpaceDN w:val="0"/>
        <w:spacing w:before="262" w:after="0" w:line="298" w:lineRule="auto"/>
        <w:ind w:right="1872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ПРИМЕРНАЯ РАБОЧАЯ ПРОГРАММА ОСНОВНОГО ОБЩЕГО ОБРАЗОВАНИЯ ИЗОБРАЗИТЕЛЬНОЕ ИСКУССТВО </w:t>
      </w:r>
      <w:r w:rsidRPr="00B8310A">
        <w:rPr>
          <w:lang w:val="ru-RU"/>
        </w:rPr>
        <w:br/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(для 5–7 классов образовательных организаций)</w:t>
      </w:r>
    </w:p>
    <w:p w14:paraId="13DDCEE2" w14:textId="77777777" w:rsidR="00DC22AB" w:rsidRPr="00B8310A" w:rsidRDefault="00C457F7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3F5674B1" w14:textId="77777777" w:rsidR="00DC22AB" w:rsidRPr="00B8310A" w:rsidRDefault="00DC22AB">
      <w:pPr>
        <w:rPr>
          <w:lang w:val="ru-RU"/>
        </w:rPr>
        <w:sectPr w:rsidR="00DC22AB" w:rsidRPr="00B8310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2C773CD" w14:textId="77777777" w:rsidR="00DC22AB" w:rsidRPr="00B8310A" w:rsidRDefault="00DC22AB">
      <w:pPr>
        <w:autoSpaceDE w:val="0"/>
        <w:autoSpaceDN w:val="0"/>
        <w:spacing w:after="78" w:line="220" w:lineRule="exact"/>
        <w:rPr>
          <w:lang w:val="ru-RU"/>
        </w:rPr>
      </w:pPr>
    </w:p>
    <w:p w14:paraId="68B286F1" w14:textId="77777777" w:rsidR="00DC22AB" w:rsidRPr="00B8310A" w:rsidRDefault="00C457F7">
      <w:pPr>
        <w:autoSpaceDE w:val="0"/>
        <w:autoSpaceDN w:val="0"/>
        <w:spacing w:after="0" w:line="230" w:lineRule="auto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3EFB4FA" w14:textId="77777777" w:rsidR="00DC22AB" w:rsidRPr="00B8310A" w:rsidRDefault="00C457F7">
      <w:pPr>
        <w:autoSpaceDE w:val="0"/>
        <w:autoSpaceDN w:val="0"/>
        <w:spacing w:before="346" w:after="0" w:line="302" w:lineRule="auto"/>
        <w:ind w:right="7056"/>
        <w:jc w:val="center"/>
        <w:rPr>
          <w:lang w:val="ru-RU"/>
        </w:r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8310A">
        <w:rPr>
          <w:lang w:val="ru-RU"/>
        </w:rPr>
        <w:br/>
      </w:r>
      <w:proofErr w:type="spellStart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оборудование</w:t>
      </w:r>
      <w:proofErr w:type="spellEnd"/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учебного кабинета</w:t>
      </w:r>
    </w:p>
    <w:p w14:paraId="6CEA45A5" w14:textId="7C32A229" w:rsidR="00DC22AB" w:rsidRPr="00B8310A" w:rsidRDefault="00C457F7" w:rsidP="00830894">
      <w:pPr>
        <w:autoSpaceDE w:val="0"/>
        <w:autoSpaceDN w:val="0"/>
        <w:spacing w:before="262" w:after="0" w:line="302" w:lineRule="auto"/>
        <w:ind w:right="4896"/>
        <w:rPr>
          <w:lang w:val="ru-RU"/>
        </w:rPr>
        <w:sectPr w:rsidR="00DC22AB" w:rsidRPr="00B8310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B8310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ПРАКТИЧЕСКИХ РАБОТ </w:t>
      </w:r>
      <w:r w:rsidRPr="00B8310A">
        <w:rPr>
          <w:rFonts w:ascii="Times New Roman" w:eastAsia="Times New Roman" w:hAnsi="Times New Roman"/>
          <w:color w:val="000000"/>
          <w:sz w:val="24"/>
          <w:lang w:val="ru-RU"/>
        </w:rPr>
        <w:t>комплекты учебн</w:t>
      </w:r>
      <w:r w:rsidR="00830894">
        <w:rPr>
          <w:rFonts w:ascii="Times New Roman" w:eastAsia="Times New Roman" w:hAnsi="Times New Roman"/>
          <w:color w:val="000000"/>
          <w:sz w:val="24"/>
          <w:lang w:val="ru-RU"/>
        </w:rPr>
        <w:t>ого оборудования для обучающихс</w:t>
      </w:r>
      <w:r w:rsidR="00C577A3">
        <w:rPr>
          <w:rFonts w:ascii="Times New Roman" w:eastAsia="Times New Roman" w:hAnsi="Times New Roman"/>
          <w:color w:val="000000"/>
          <w:sz w:val="24"/>
          <w:lang w:val="ru-RU"/>
        </w:rPr>
        <w:t>я</w:t>
      </w:r>
    </w:p>
    <w:p w14:paraId="727EC0BA" w14:textId="77777777" w:rsidR="0038690B" w:rsidRPr="00B8310A" w:rsidRDefault="0038690B" w:rsidP="00830894">
      <w:pPr>
        <w:rPr>
          <w:lang w:val="ru-RU"/>
        </w:rPr>
      </w:pPr>
    </w:p>
    <w:sectPr w:rsidR="0038690B" w:rsidRPr="00B8310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C66CBF"/>
    <w:multiLevelType w:val="hybridMultilevel"/>
    <w:tmpl w:val="ED9AB270"/>
    <w:lvl w:ilvl="0" w:tplc="CF489A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690B"/>
    <w:rsid w:val="00830894"/>
    <w:rsid w:val="00AA1D8D"/>
    <w:rsid w:val="00B47730"/>
    <w:rsid w:val="00B8310A"/>
    <w:rsid w:val="00C457F7"/>
    <w:rsid w:val="00C577A3"/>
    <w:rsid w:val="00CB0664"/>
    <w:rsid w:val="00DC22AB"/>
    <w:rsid w:val="00DD35C6"/>
    <w:rsid w:val="00F1258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E6F03"/>
  <w14:defaultImageDpi w14:val="300"/>
  <w15:docId w15:val="{FA0F9FB4-5571-4F54-83FD-F56C1528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D6744C-9D74-4F18-AAFB-073CB5FD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6884</Words>
  <Characters>39244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Anna</cp:lastModifiedBy>
  <cp:revision>3</cp:revision>
  <dcterms:created xsi:type="dcterms:W3CDTF">2022-08-27T12:39:00Z</dcterms:created>
  <dcterms:modified xsi:type="dcterms:W3CDTF">2022-08-27T12:40:00Z</dcterms:modified>
  <cp:category/>
</cp:coreProperties>
</file>